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191A2" w14:textId="77777777" w:rsidR="0030507F" w:rsidRPr="00084203" w:rsidRDefault="008D1578">
      <w:r w:rsidRPr="0008420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76673A" wp14:editId="2D630712">
                <wp:simplePos x="0" y="0"/>
                <wp:positionH relativeFrom="column">
                  <wp:posOffset>1752600</wp:posOffset>
                </wp:positionH>
                <wp:positionV relativeFrom="paragraph">
                  <wp:posOffset>-647700</wp:posOffset>
                </wp:positionV>
                <wp:extent cx="4407535" cy="577215"/>
                <wp:effectExtent l="0" t="0" r="2540" b="3810"/>
                <wp:wrapNone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7535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B56BD" w14:textId="73DD5499" w:rsidR="0006446F" w:rsidRPr="00F86F13" w:rsidRDefault="00687551" w:rsidP="00F86F13">
                            <w:pPr>
                              <w:pStyle w:val="Heading1"/>
                              <w:jc w:val="both"/>
                              <w:rPr>
                                <w:b/>
                                <w:color w:val="0F243E" w:themeColor="text2" w:themeShade="80"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0F243E" w:themeColor="text2" w:themeShade="80"/>
                                <w:sz w:val="52"/>
                              </w:rPr>
                              <w:t>DULAJ NILANKA JAYAKODY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6673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8pt;margin-top:-51pt;width:347.05pt;height:4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qygwIAABA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" stroked="f">
                <v:textbox>
                  <w:txbxContent>
                    <w:p w14:paraId="351B56BD" w14:textId="73DD5499" w:rsidR="0006446F" w:rsidRPr="00F86F13" w:rsidRDefault="00687551" w:rsidP="00F86F13">
                      <w:pPr>
                        <w:pStyle w:val="Heading1"/>
                        <w:jc w:val="both"/>
                        <w:rPr>
                          <w:b/>
                          <w:color w:val="0F243E" w:themeColor="text2" w:themeShade="80"/>
                          <w:sz w:val="52"/>
                        </w:rPr>
                      </w:pPr>
                      <w:r>
                        <w:rPr>
                          <w:b/>
                          <w:color w:val="0F243E" w:themeColor="text2" w:themeShade="80"/>
                          <w:sz w:val="52"/>
                        </w:rPr>
                        <w:t>DULAJ NILANKA JAYAKODY</w:t>
                      </w:r>
                    </w:p>
                  </w:txbxContent>
                </v:textbox>
              </v:shape>
            </w:pict>
          </mc:Fallback>
        </mc:AlternateContent>
      </w:r>
      <w:r w:rsidRPr="0008420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12FFB3" wp14:editId="32E85EC7">
                <wp:simplePos x="0" y="0"/>
                <wp:positionH relativeFrom="column">
                  <wp:posOffset>1816100</wp:posOffset>
                </wp:positionH>
                <wp:positionV relativeFrom="paragraph">
                  <wp:posOffset>109855</wp:posOffset>
                </wp:positionV>
                <wp:extent cx="4566920" cy="427990"/>
                <wp:effectExtent l="0" t="0" r="0" b="0"/>
                <wp:wrapNone/>
                <wp:docPr id="2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6920" cy="4279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CDC4C" w14:textId="77777777" w:rsidR="0006446F" w:rsidRPr="00D8404D" w:rsidRDefault="0006446F" w:rsidP="0017635E">
                            <w:pPr>
                              <w:rPr>
                                <w:rFonts w:ascii="Tahoma" w:hAnsi="Tahoma" w:cs="Tahoma"/>
                                <w:spacing w:val="4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ahoma"/>
                                <w:spacing w:val="40"/>
                                <w:sz w:val="32"/>
                                <w:szCs w:val="32"/>
                              </w:rPr>
                              <w:t>SUMMARY</w:t>
                            </w:r>
                          </w:p>
                          <w:p w14:paraId="05AC1D77" w14:textId="77777777" w:rsidR="0006446F" w:rsidRDefault="0006446F" w:rsidP="001763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2FFB3" id="Text Box 32" o:spid="_x0000_s1027" type="#_x0000_t202" style="position:absolute;margin-left:143pt;margin-top:8.65pt;width:359.6pt;height:33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" fillcolor="#17365d [2415]" stroked="f">
                <v:textbox>
                  <w:txbxContent>
                    <w:p w14:paraId="1E4CDC4C" w14:textId="77777777" w:rsidR="0006446F" w:rsidRPr="00D8404D" w:rsidRDefault="0006446F" w:rsidP="0017635E">
                      <w:pPr>
                        <w:rPr>
                          <w:rFonts w:ascii="Tahoma" w:hAnsi="Tahoma" w:cs="Tahoma"/>
                          <w:spacing w:val="40"/>
                          <w:sz w:val="32"/>
                          <w:szCs w:val="32"/>
                        </w:rPr>
                      </w:pPr>
                      <w:r>
                        <w:rPr>
                          <w:rFonts w:cs="Tahoma"/>
                          <w:spacing w:val="40"/>
                          <w:sz w:val="32"/>
                          <w:szCs w:val="32"/>
                        </w:rPr>
                        <w:t>SUMMARY</w:t>
                      </w:r>
                    </w:p>
                    <w:p w14:paraId="05AC1D77" w14:textId="77777777" w:rsidR="0006446F" w:rsidRDefault="0006446F" w:rsidP="0017635E"/>
                  </w:txbxContent>
                </v:textbox>
              </v:shape>
            </w:pict>
          </mc:Fallback>
        </mc:AlternateContent>
      </w:r>
      <w:r w:rsidRPr="0008420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88CF96" wp14:editId="7690786B">
                <wp:simplePos x="0" y="0"/>
                <wp:positionH relativeFrom="column">
                  <wp:posOffset>-986155</wp:posOffset>
                </wp:positionH>
                <wp:positionV relativeFrom="paragraph">
                  <wp:posOffset>-1152525</wp:posOffset>
                </wp:positionV>
                <wp:extent cx="2595880" cy="11029950"/>
                <wp:effectExtent l="4445" t="0" r="76200" b="7620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5880" cy="11029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5D0AA" w14:textId="77777777" w:rsidR="0006446F" w:rsidRDefault="0006446F"/>
                          <w:p w14:paraId="7102C267" w14:textId="14FFE875" w:rsidR="0006446F" w:rsidRDefault="00720058" w:rsidP="00B177D3">
                            <w:pPr>
                              <w:jc w:val="center"/>
                            </w:pPr>
                            <w:r>
                              <w:pict w14:anchorId="1F3DF2B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65.6pt;height:201.6pt">
                                  <v:imagedata r:id="rId7" o:title="Capture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8CF96" id="Text Box 2" o:spid="_x0000_s1028" type="#_x0000_t202" style="position:absolute;margin-left:-77.65pt;margin-top:-90.75pt;width:204.4pt;height:86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" fillcolor="#17365d [2415]" stroked="f">
                <v:shadow on="t" opacity=".5" offset="6pt,6pt"/>
                <v:textbox>
                  <w:txbxContent>
                    <w:p w14:paraId="2465D0AA" w14:textId="77777777" w:rsidR="0006446F" w:rsidRDefault="0006446F"/>
                    <w:p w14:paraId="7102C267" w14:textId="14FFE875" w:rsidR="0006446F" w:rsidRDefault="00720058" w:rsidP="00B177D3">
                      <w:pPr>
                        <w:jc w:val="center"/>
                      </w:pPr>
                      <w:r>
                        <w:pict w14:anchorId="1F3DF2B8">
                          <v:shape id="_x0000_i1026" type="#_x0000_t75" style="width:165.6pt;height:201.6pt">
                            <v:imagedata r:id="rId7" o:title="Capture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14:paraId="4E5CAF45" w14:textId="77777777" w:rsidR="0030507F" w:rsidRPr="00084203" w:rsidRDefault="008D1578" w:rsidP="0030507F">
      <w:r w:rsidRPr="0008420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68934A" wp14:editId="705A68AB">
                <wp:simplePos x="0" y="0"/>
                <wp:positionH relativeFrom="column">
                  <wp:posOffset>1828800</wp:posOffset>
                </wp:positionH>
                <wp:positionV relativeFrom="paragraph">
                  <wp:posOffset>210185</wp:posOffset>
                </wp:positionV>
                <wp:extent cx="4554220" cy="1581150"/>
                <wp:effectExtent l="0" t="0" r="0" b="0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422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07899" w14:textId="77777777" w:rsidR="00687551" w:rsidRDefault="0006446F" w:rsidP="0017635E">
                            <w:pPr>
                              <w:pStyle w:val="ECVSubSectionHeading"/>
                              <w:spacing w:line="360" w:lineRule="auto"/>
                              <w:jc w:val="both"/>
                              <w:rPr>
                                <w:rFonts w:asciiTheme="minorHAnsi" w:hAnsiTheme="minorHAnsi" w:cs="Tahoma"/>
                                <w:color w:val="auto"/>
                                <w:szCs w:val="20"/>
                              </w:rPr>
                            </w:pPr>
                            <w:r w:rsidRPr="0012168E">
                              <w:rPr>
                                <w:rFonts w:asciiTheme="minorHAnsi" w:hAnsiTheme="minorHAnsi" w:cs="Tahoma"/>
                                <w:color w:val="auto"/>
                                <w:szCs w:val="20"/>
                              </w:rPr>
                              <w:t xml:space="preserve">Goal centric individual with a </w:t>
                            </w:r>
                            <w:r w:rsidR="00687551">
                              <w:rPr>
                                <w:rFonts w:asciiTheme="minorHAnsi" w:hAnsiTheme="minorHAnsi" w:cs="Tahoma"/>
                                <w:color w:val="auto"/>
                                <w:szCs w:val="20"/>
                              </w:rPr>
                              <w:t xml:space="preserve">Titans </w:t>
                            </w:r>
                            <w:r w:rsidRPr="0012168E">
                              <w:rPr>
                                <w:rFonts w:asciiTheme="minorHAnsi" w:hAnsiTheme="minorHAnsi" w:cs="Tahoma"/>
                                <w:color w:val="auto"/>
                                <w:szCs w:val="20"/>
                              </w:rPr>
                              <w:t xml:space="preserve">attitude specialised in the field of </w:t>
                            </w:r>
                            <w:r w:rsidR="00687551">
                              <w:rPr>
                                <w:rFonts w:asciiTheme="minorHAnsi" w:hAnsiTheme="minorHAnsi" w:cs="Tahoma"/>
                                <w:color w:val="auto"/>
                                <w:szCs w:val="20"/>
                              </w:rPr>
                              <w:t xml:space="preserve">customer supportive chain &amp; </w:t>
                            </w:r>
                            <w:r w:rsidRPr="0012168E">
                              <w:rPr>
                                <w:rFonts w:asciiTheme="minorHAnsi" w:hAnsiTheme="minorHAnsi" w:cs="Tahoma"/>
                                <w:color w:val="auto"/>
                                <w:szCs w:val="20"/>
                              </w:rPr>
                              <w:t>Management,</w:t>
                            </w:r>
                            <w:r>
                              <w:rPr>
                                <w:rFonts w:asciiTheme="minorHAnsi" w:hAnsiTheme="minorHAnsi" w:cs="Tahoma"/>
                                <w:color w:val="auto"/>
                                <w:szCs w:val="20"/>
                              </w:rPr>
                              <w:t xml:space="preserve"> </w:t>
                            </w:r>
                            <w:r w:rsidRPr="0012168E">
                              <w:rPr>
                                <w:rFonts w:asciiTheme="minorHAnsi" w:hAnsiTheme="minorHAnsi" w:cs="Tahoma"/>
                                <w:color w:val="auto"/>
                                <w:szCs w:val="20"/>
                              </w:rPr>
                              <w:t>currently working in</w:t>
                            </w:r>
                            <w:r>
                              <w:rPr>
                                <w:rFonts w:asciiTheme="minorHAnsi" w:hAnsiTheme="minorHAnsi" w:cs="Tahoma"/>
                                <w:color w:val="auto"/>
                                <w:szCs w:val="20"/>
                              </w:rPr>
                              <w:t xml:space="preserve"> </w:t>
                            </w:r>
                            <w:r w:rsidRPr="0012168E">
                              <w:rPr>
                                <w:rFonts w:asciiTheme="minorHAnsi" w:hAnsiTheme="minorHAnsi" w:cs="Tahoma"/>
                                <w:color w:val="auto"/>
                                <w:szCs w:val="20"/>
                              </w:rPr>
                              <w:t>a</w:t>
                            </w:r>
                            <w:r w:rsidR="00687551">
                              <w:rPr>
                                <w:rFonts w:asciiTheme="minorHAnsi" w:hAnsiTheme="minorHAnsi" w:cs="Tahoma"/>
                                <w:color w:val="auto"/>
                                <w:szCs w:val="20"/>
                              </w:rPr>
                              <w:t xml:space="preserve"> Top rated Bank in Sri Lanka</w:t>
                            </w:r>
                          </w:p>
                          <w:p w14:paraId="2B6EF784" w14:textId="5FF83FD8" w:rsidR="0006446F" w:rsidRPr="0012168E" w:rsidRDefault="0006446F" w:rsidP="0017635E">
                            <w:pPr>
                              <w:pStyle w:val="ECVSubSectionHeading"/>
                              <w:spacing w:line="360" w:lineRule="auto"/>
                              <w:jc w:val="both"/>
                              <w:rPr>
                                <w:rFonts w:asciiTheme="minorHAnsi" w:hAnsiTheme="minorHAnsi" w:cs="Tahoma"/>
                                <w:color w:val="auto"/>
                                <w:szCs w:val="20"/>
                              </w:rPr>
                            </w:pPr>
                            <w:proofErr w:type="gramStart"/>
                            <w:r w:rsidRPr="0012168E">
                              <w:rPr>
                                <w:rFonts w:asciiTheme="minorHAnsi" w:hAnsiTheme="minorHAnsi" w:cs="Tahoma"/>
                                <w:color w:val="auto"/>
                                <w:szCs w:val="20"/>
                              </w:rPr>
                              <w:t>with</w:t>
                            </w:r>
                            <w:proofErr w:type="gramEnd"/>
                            <w:r w:rsidRPr="0012168E">
                              <w:rPr>
                                <w:rFonts w:asciiTheme="minorHAnsi" w:hAnsiTheme="minorHAnsi" w:cs="Tahoma"/>
                                <w:color w:val="auto"/>
                                <w:szCs w:val="20"/>
                              </w:rPr>
                              <w:t xml:space="preserve"> an objective t</w:t>
                            </w:r>
                            <w:r w:rsidRPr="0012168E">
                              <w:rPr>
                                <w:rFonts w:asciiTheme="minorHAnsi" w:hAnsiTheme="minorHAnsi" w:cs="Tahoma"/>
                                <w:color w:val="auto"/>
                                <w:szCs w:val="20"/>
                                <w:lang w:val="en-US"/>
                              </w:rPr>
                              <w:t>o pursue an excellent career under a challenging business environment while achieving goals within sp</w:t>
                            </w:r>
                            <w:r>
                              <w:rPr>
                                <w:rFonts w:asciiTheme="minorHAnsi" w:hAnsiTheme="minorHAnsi" w:cs="Tahoma"/>
                                <w:color w:val="auto"/>
                                <w:szCs w:val="20"/>
                                <w:lang w:val="en-US"/>
                              </w:rPr>
                              <w:t>ecified timeframes. Aiming to work</w:t>
                            </w:r>
                            <w:r w:rsidRPr="0012168E">
                              <w:rPr>
                                <w:rFonts w:asciiTheme="minorHAnsi" w:hAnsiTheme="minorHAnsi" w:cs="Tahoma"/>
                                <w:color w:val="auto"/>
                                <w:szCs w:val="20"/>
                                <w:lang w:val="en-US"/>
                              </w:rPr>
                              <w:t xml:space="preserve"> towards the growth and meeting the corporate objectives of the organization, </w:t>
                            </w:r>
                            <w:r w:rsidR="00687551">
                              <w:rPr>
                                <w:rFonts w:asciiTheme="minorHAnsi" w:hAnsiTheme="minorHAnsi" w:cs="Tahoma"/>
                                <w:color w:val="auto"/>
                                <w:szCs w:val="20"/>
                                <w:lang w:val="en-US"/>
                              </w:rPr>
                              <w:t>development.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8934A" id="Text Box 11" o:spid="_x0000_s1029" type="#_x0000_t202" style="position:absolute;margin-left:2in;margin-top:16.55pt;width:358.6pt;height:12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" stroked="f">
                <v:textbox>
                  <w:txbxContent>
                    <w:p w14:paraId="1E307899" w14:textId="77777777" w:rsidR="00687551" w:rsidRDefault="0006446F" w:rsidP="0017635E">
                      <w:pPr>
                        <w:pStyle w:val="ECVSubSectionHeading"/>
                        <w:spacing w:line="360" w:lineRule="auto"/>
                        <w:jc w:val="both"/>
                        <w:rPr>
                          <w:rFonts w:asciiTheme="minorHAnsi" w:hAnsiTheme="minorHAnsi" w:cs="Tahoma"/>
                          <w:color w:val="auto"/>
                          <w:szCs w:val="20"/>
                        </w:rPr>
                      </w:pPr>
                      <w:r w:rsidRPr="0012168E">
                        <w:rPr>
                          <w:rFonts w:asciiTheme="minorHAnsi" w:hAnsiTheme="minorHAnsi" w:cs="Tahoma"/>
                          <w:color w:val="auto"/>
                          <w:szCs w:val="20"/>
                        </w:rPr>
                        <w:t xml:space="preserve">Goal centric individual with a </w:t>
                      </w:r>
                      <w:r w:rsidR="00687551">
                        <w:rPr>
                          <w:rFonts w:asciiTheme="minorHAnsi" w:hAnsiTheme="minorHAnsi" w:cs="Tahoma"/>
                          <w:color w:val="auto"/>
                          <w:szCs w:val="20"/>
                        </w:rPr>
                        <w:t xml:space="preserve">Titans </w:t>
                      </w:r>
                      <w:r w:rsidRPr="0012168E">
                        <w:rPr>
                          <w:rFonts w:asciiTheme="minorHAnsi" w:hAnsiTheme="minorHAnsi" w:cs="Tahoma"/>
                          <w:color w:val="auto"/>
                          <w:szCs w:val="20"/>
                        </w:rPr>
                        <w:t xml:space="preserve">attitude specialised in the field of </w:t>
                      </w:r>
                      <w:r w:rsidR="00687551">
                        <w:rPr>
                          <w:rFonts w:asciiTheme="minorHAnsi" w:hAnsiTheme="minorHAnsi" w:cs="Tahoma"/>
                          <w:color w:val="auto"/>
                          <w:szCs w:val="20"/>
                        </w:rPr>
                        <w:t xml:space="preserve">customer supportive chain &amp; </w:t>
                      </w:r>
                      <w:r w:rsidRPr="0012168E">
                        <w:rPr>
                          <w:rFonts w:asciiTheme="minorHAnsi" w:hAnsiTheme="minorHAnsi" w:cs="Tahoma"/>
                          <w:color w:val="auto"/>
                          <w:szCs w:val="20"/>
                        </w:rPr>
                        <w:t>Management,</w:t>
                      </w:r>
                      <w:r>
                        <w:rPr>
                          <w:rFonts w:asciiTheme="minorHAnsi" w:hAnsiTheme="minorHAnsi" w:cs="Tahoma"/>
                          <w:color w:val="auto"/>
                          <w:szCs w:val="20"/>
                        </w:rPr>
                        <w:t xml:space="preserve"> </w:t>
                      </w:r>
                      <w:r w:rsidRPr="0012168E">
                        <w:rPr>
                          <w:rFonts w:asciiTheme="minorHAnsi" w:hAnsiTheme="minorHAnsi" w:cs="Tahoma"/>
                          <w:color w:val="auto"/>
                          <w:szCs w:val="20"/>
                        </w:rPr>
                        <w:t>currently working in</w:t>
                      </w:r>
                      <w:r>
                        <w:rPr>
                          <w:rFonts w:asciiTheme="minorHAnsi" w:hAnsiTheme="minorHAnsi" w:cs="Tahoma"/>
                          <w:color w:val="auto"/>
                          <w:szCs w:val="20"/>
                        </w:rPr>
                        <w:t xml:space="preserve"> </w:t>
                      </w:r>
                      <w:r w:rsidRPr="0012168E">
                        <w:rPr>
                          <w:rFonts w:asciiTheme="minorHAnsi" w:hAnsiTheme="minorHAnsi" w:cs="Tahoma"/>
                          <w:color w:val="auto"/>
                          <w:szCs w:val="20"/>
                        </w:rPr>
                        <w:t>a</w:t>
                      </w:r>
                      <w:r w:rsidR="00687551">
                        <w:rPr>
                          <w:rFonts w:asciiTheme="minorHAnsi" w:hAnsiTheme="minorHAnsi" w:cs="Tahoma"/>
                          <w:color w:val="auto"/>
                          <w:szCs w:val="20"/>
                        </w:rPr>
                        <w:t xml:space="preserve"> Top rated Bank in Sri Lanka</w:t>
                      </w:r>
                    </w:p>
                    <w:p w14:paraId="2B6EF784" w14:textId="5FF83FD8" w:rsidR="0006446F" w:rsidRPr="0012168E" w:rsidRDefault="0006446F" w:rsidP="0017635E">
                      <w:pPr>
                        <w:pStyle w:val="ECVSubSectionHeading"/>
                        <w:spacing w:line="360" w:lineRule="auto"/>
                        <w:jc w:val="both"/>
                        <w:rPr>
                          <w:rFonts w:asciiTheme="minorHAnsi" w:hAnsiTheme="minorHAnsi" w:cs="Tahoma"/>
                          <w:color w:val="auto"/>
                          <w:szCs w:val="20"/>
                        </w:rPr>
                      </w:pPr>
                      <w:proofErr w:type="gramStart"/>
                      <w:r w:rsidRPr="0012168E">
                        <w:rPr>
                          <w:rFonts w:asciiTheme="minorHAnsi" w:hAnsiTheme="minorHAnsi" w:cs="Tahoma"/>
                          <w:color w:val="auto"/>
                          <w:szCs w:val="20"/>
                        </w:rPr>
                        <w:t>with</w:t>
                      </w:r>
                      <w:proofErr w:type="gramEnd"/>
                      <w:r w:rsidRPr="0012168E">
                        <w:rPr>
                          <w:rFonts w:asciiTheme="minorHAnsi" w:hAnsiTheme="minorHAnsi" w:cs="Tahoma"/>
                          <w:color w:val="auto"/>
                          <w:szCs w:val="20"/>
                        </w:rPr>
                        <w:t xml:space="preserve"> an objective t</w:t>
                      </w:r>
                      <w:r w:rsidRPr="0012168E">
                        <w:rPr>
                          <w:rFonts w:asciiTheme="minorHAnsi" w:hAnsiTheme="minorHAnsi" w:cs="Tahoma"/>
                          <w:color w:val="auto"/>
                          <w:szCs w:val="20"/>
                          <w:lang w:val="en-US"/>
                        </w:rPr>
                        <w:t>o pursue an excellent career under a challenging business environment while achieving goals within sp</w:t>
                      </w:r>
                      <w:r>
                        <w:rPr>
                          <w:rFonts w:asciiTheme="minorHAnsi" w:hAnsiTheme="minorHAnsi" w:cs="Tahoma"/>
                          <w:color w:val="auto"/>
                          <w:szCs w:val="20"/>
                          <w:lang w:val="en-US"/>
                        </w:rPr>
                        <w:t>ecified timeframes. Aiming to work</w:t>
                      </w:r>
                      <w:r w:rsidRPr="0012168E">
                        <w:rPr>
                          <w:rFonts w:asciiTheme="minorHAnsi" w:hAnsiTheme="minorHAnsi" w:cs="Tahoma"/>
                          <w:color w:val="auto"/>
                          <w:szCs w:val="20"/>
                          <w:lang w:val="en-US"/>
                        </w:rPr>
                        <w:t xml:space="preserve"> towards the growth and meeting the corporate objectives of the organization, </w:t>
                      </w:r>
                      <w:r w:rsidR="00687551">
                        <w:rPr>
                          <w:rFonts w:asciiTheme="minorHAnsi" w:hAnsiTheme="minorHAnsi" w:cs="Tahoma"/>
                          <w:color w:val="auto"/>
                          <w:szCs w:val="20"/>
                          <w:lang w:val="en-US"/>
                        </w:rPr>
                        <w:t>development.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54BCC57A" w14:textId="77777777" w:rsidR="0030507F" w:rsidRPr="00084203" w:rsidRDefault="0030507F" w:rsidP="0030507F"/>
    <w:p w14:paraId="68F0CA3C" w14:textId="77777777" w:rsidR="0030507F" w:rsidRPr="00084203" w:rsidRDefault="0030507F" w:rsidP="0030507F"/>
    <w:p w14:paraId="788B55BB" w14:textId="77777777" w:rsidR="0030507F" w:rsidRPr="00084203" w:rsidRDefault="0030507F" w:rsidP="0030507F"/>
    <w:p w14:paraId="1464E364" w14:textId="77777777" w:rsidR="0030507F" w:rsidRPr="00084203" w:rsidRDefault="008D1578" w:rsidP="0030507F">
      <w:r w:rsidRPr="0008420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79CFC9" wp14:editId="6724FD8D">
                <wp:simplePos x="0" y="0"/>
                <wp:positionH relativeFrom="column">
                  <wp:posOffset>-763905</wp:posOffset>
                </wp:positionH>
                <wp:positionV relativeFrom="paragraph">
                  <wp:posOffset>327660</wp:posOffset>
                </wp:positionV>
                <wp:extent cx="2286000" cy="239395"/>
                <wp:effectExtent l="0" t="0" r="1905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393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46709" w14:textId="77777777" w:rsidR="0006446F" w:rsidRPr="007A0A98" w:rsidRDefault="0006446F" w:rsidP="007A0A9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7A0A98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PERSONAL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9CFC9" id="Text Box 7" o:spid="_x0000_s1030" type="#_x0000_t202" style="position:absolute;margin-left:-60.15pt;margin-top:25.8pt;width:180pt;height:1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" fillcolor="#0f243e [1615]" stroked="f">
                <v:textbox>
                  <w:txbxContent>
                    <w:p w14:paraId="1AD46709" w14:textId="77777777" w:rsidR="0006446F" w:rsidRPr="007A0A98" w:rsidRDefault="0006446F" w:rsidP="007A0A9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7A0A98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PERSONAL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D7441ED" w14:textId="77777777" w:rsidR="0030507F" w:rsidRPr="00084203" w:rsidRDefault="008D1578" w:rsidP="0030507F">
      <w:r w:rsidRPr="0008420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1FF885" wp14:editId="4EA4AAC3">
                <wp:simplePos x="0" y="0"/>
                <wp:positionH relativeFrom="column">
                  <wp:posOffset>1819275</wp:posOffset>
                </wp:positionH>
                <wp:positionV relativeFrom="paragraph">
                  <wp:posOffset>242570</wp:posOffset>
                </wp:positionV>
                <wp:extent cx="4724400" cy="427990"/>
                <wp:effectExtent l="0" t="0" r="0" b="0"/>
                <wp:wrapNone/>
                <wp:docPr id="1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4279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CE522" w14:textId="77777777" w:rsidR="0006446F" w:rsidRPr="002F67F3" w:rsidRDefault="0006446F" w:rsidP="00D8404D">
                            <w:pPr>
                              <w:rPr>
                                <w:rFonts w:cs="Tahoma"/>
                                <w:spacing w:val="40"/>
                                <w:sz w:val="32"/>
                                <w:szCs w:val="32"/>
                              </w:rPr>
                            </w:pPr>
                            <w:r w:rsidRPr="002F67F3">
                              <w:rPr>
                                <w:rFonts w:cs="Tahoma"/>
                                <w:spacing w:val="40"/>
                                <w:sz w:val="32"/>
                                <w:szCs w:val="32"/>
                              </w:rPr>
                              <w:t>PROFESSIONAL EXPERIENCE</w:t>
                            </w:r>
                          </w:p>
                          <w:p w14:paraId="352F15EE" w14:textId="77777777" w:rsidR="0006446F" w:rsidRDefault="000644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FF885" id="Text Box 21" o:spid="_x0000_s1031" type="#_x0000_t202" style="position:absolute;margin-left:143.25pt;margin-top:19.1pt;width:372pt;height:33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" fillcolor="#17365d [2415]" stroked="f">
                <v:textbox>
                  <w:txbxContent>
                    <w:p w14:paraId="423CE522" w14:textId="77777777" w:rsidR="0006446F" w:rsidRPr="002F67F3" w:rsidRDefault="0006446F" w:rsidP="00D8404D">
                      <w:pPr>
                        <w:rPr>
                          <w:rFonts w:cs="Tahoma"/>
                          <w:spacing w:val="40"/>
                          <w:sz w:val="32"/>
                          <w:szCs w:val="32"/>
                        </w:rPr>
                      </w:pPr>
                      <w:r w:rsidRPr="002F67F3">
                        <w:rPr>
                          <w:rFonts w:cs="Tahoma"/>
                          <w:spacing w:val="40"/>
                          <w:sz w:val="32"/>
                          <w:szCs w:val="32"/>
                        </w:rPr>
                        <w:t>PROFESSIONAL EXPERIENCE</w:t>
                      </w:r>
                    </w:p>
                    <w:p w14:paraId="352F15EE" w14:textId="77777777" w:rsidR="0006446F" w:rsidRDefault="0006446F"/>
                  </w:txbxContent>
                </v:textbox>
              </v:shape>
            </w:pict>
          </mc:Fallback>
        </mc:AlternateContent>
      </w:r>
      <w:r w:rsidRPr="0008420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455996" wp14:editId="538AB744">
                <wp:simplePos x="0" y="0"/>
                <wp:positionH relativeFrom="column">
                  <wp:posOffset>-763905</wp:posOffset>
                </wp:positionH>
                <wp:positionV relativeFrom="paragraph">
                  <wp:posOffset>243840</wp:posOffset>
                </wp:positionV>
                <wp:extent cx="2286000" cy="1122680"/>
                <wp:effectExtent l="0" t="1270" r="1905" b="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226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224B3" w14:textId="1D483292" w:rsidR="0006446F" w:rsidRDefault="00687551" w:rsidP="00F86F13">
                            <w:pPr>
                              <w:pStyle w:val="ECVGenderRow"/>
                              <w:spacing w:before="0"/>
                              <w:rPr>
                                <w:rStyle w:val="ECVHeadingContactDetails"/>
                                <w:rFonts w:asciiTheme="minorHAnsi" w:hAnsiTheme="minorHAnsi" w:cs="Tahoma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ECVHeadingContactDetails"/>
                                <w:rFonts w:asciiTheme="minorHAnsi" w:hAnsiTheme="minorHAnsi" w:cs="Tahoma"/>
                                <w:color w:val="auto"/>
                                <w:sz w:val="20"/>
                                <w:szCs w:val="20"/>
                              </w:rPr>
                              <w:t>NAME WITH INITIALS: H.A.D.N. JAYAKODY</w:t>
                            </w:r>
                          </w:p>
                          <w:p w14:paraId="3936BFAB" w14:textId="77777777" w:rsidR="0006446F" w:rsidRDefault="0006446F" w:rsidP="00F86F13">
                            <w:pPr>
                              <w:pStyle w:val="ECVGenderRow"/>
                              <w:spacing w:before="0"/>
                              <w:rPr>
                                <w:rStyle w:val="ECVHeadingContactDetails"/>
                                <w:rFonts w:asciiTheme="minorHAnsi" w:hAnsiTheme="minorHAnsi" w:cs="Tahom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0463D865" w14:textId="55ED91B2" w:rsidR="0006446F" w:rsidRDefault="0006446F" w:rsidP="00F86F13">
                            <w:pPr>
                              <w:pStyle w:val="ECVGenderRow"/>
                              <w:spacing w:before="0"/>
                              <w:rPr>
                                <w:rStyle w:val="ECVContactDetails"/>
                                <w:rFonts w:asciiTheme="minorHAnsi" w:hAnsiTheme="minorHAnsi" w:cs="Tahom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F86F13">
                              <w:rPr>
                                <w:rStyle w:val="ECVHeadingContactDetails"/>
                                <w:rFonts w:asciiTheme="minorHAnsi" w:hAnsiTheme="minorHAnsi" w:cs="Tahoma"/>
                                <w:color w:val="auto"/>
                                <w:sz w:val="20"/>
                                <w:szCs w:val="20"/>
                              </w:rPr>
                              <w:t>DATE OF BIRTH</w:t>
                            </w:r>
                            <w:r w:rsidR="004A1931">
                              <w:rPr>
                                <w:rStyle w:val="ECVHeadingContactDetails"/>
                                <w:rFonts w:asciiTheme="minorHAnsi" w:hAnsiTheme="minorHAnsi" w:cs="Tahoma"/>
                                <w:color w:val="auto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F86F13">
                              <w:rPr>
                                <w:rStyle w:val="ECVHeadingContactDetails"/>
                                <w:rFonts w:asciiTheme="minorHAnsi" w:hAnsiTheme="minorHAnsi" w:cs="Tahoma"/>
                                <w:color w:val="auto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687551">
                              <w:rPr>
                                <w:rStyle w:val="ECVContactDetails"/>
                                <w:rFonts w:asciiTheme="minorHAnsi" w:hAnsiTheme="minorHAnsi" w:cs="Tahoma"/>
                                <w:color w:val="auto"/>
                                <w:sz w:val="20"/>
                                <w:szCs w:val="20"/>
                              </w:rPr>
                              <w:t xml:space="preserve"> 19 MARCH 1998</w:t>
                            </w:r>
                          </w:p>
                          <w:p w14:paraId="057142EF" w14:textId="77777777" w:rsidR="0006446F" w:rsidRPr="00F86F13" w:rsidRDefault="0006446F" w:rsidP="00F86F13">
                            <w:pPr>
                              <w:pStyle w:val="ECVGenderRow"/>
                              <w:spacing w:before="0"/>
                              <w:rPr>
                                <w:rFonts w:asciiTheme="minorHAnsi" w:hAnsiTheme="minorHAnsi" w:cs="Tahoma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5216CB1" w14:textId="15FB4FFB" w:rsidR="0006446F" w:rsidRPr="0017635E" w:rsidRDefault="0006446F" w:rsidP="00F86F13">
                            <w:pPr>
                              <w:pStyle w:val="ECVGenderRow"/>
                              <w:spacing w:before="0" w:line="360" w:lineRule="auto"/>
                              <w:rPr>
                                <w:rStyle w:val="ECVContactDetails"/>
                                <w:rFonts w:asciiTheme="minorHAnsi" w:hAnsiTheme="minorHAnsi" w:cs="Tahom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7635E">
                              <w:rPr>
                                <w:rStyle w:val="ECVHeadingContactDetails"/>
                                <w:rFonts w:asciiTheme="minorHAnsi" w:hAnsiTheme="minorHAnsi" w:cs="Tahoma"/>
                                <w:color w:val="auto"/>
                                <w:sz w:val="20"/>
                                <w:szCs w:val="20"/>
                              </w:rPr>
                              <w:t>NATIONALITY</w:t>
                            </w:r>
                            <w:r w:rsidR="004A1931">
                              <w:rPr>
                                <w:rStyle w:val="ECVHeadingContactDetails"/>
                                <w:rFonts w:asciiTheme="minorHAnsi" w:hAnsiTheme="minorHAnsi" w:cs="Tahoma"/>
                                <w:color w:val="auto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17635E">
                              <w:rPr>
                                <w:rStyle w:val="ECVHeadingContactDetails"/>
                                <w:rFonts w:asciiTheme="minorHAnsi" w:hAnsiTheme="minorHAnsi" w:cs="Tahoma"/>
                                <w:color w:val="auto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17635E">
                              <w:rPr>
                                <w:rStyle w:val="ECVContactDetails"/>
                                <w:rFonts w:asciiTheme="minorHAnsi" w:hAnsiTheme="minorHAnsi" w:cs="Tahoma"/>
                                <w:color w:val="auto"/>
                                <w:sz w:val="20"/>
                                <w:szCs w:val="20"/>
                              </w:rPr>
                              <w:t>SRI LANKAN</w:t>
                            </w:r>
                          </w:p>
                          <w:p w14:paraId="4E53A009" w14:textId="77777777" w:rsidR="0006446F" w:rsidRPr="007A0A98" w:rsidRDefault="0006446F" w:rsidP="007A0A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55996" id="Text Box 8" o:spid="_x0000_s1032" type="#_x0000_t202" style="position:absolute;margin-left:-60.15pt;margin-top:19.2pt;width:180pt;height:8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" fillcolor="#c6d9f1 [671]" stroked="f">
                <v:textbox>
                  <w:txbxContent>
                    <w:p w14:paraId="5CB224B3" w14:textId="1D483292" w:rsidR="0006446F" w:rsidRDefault="00687551" w:rsidP="00F86F13">
                      <w:pPr>
                        <w:pStyle w:val="ECVGenderRow"/>
                        <w:spacing w:before="0"/>
                        <w:rPr>
                          <w:rStyle w:val="ECVHeadingContactDetails"/>
                          <w:rFonts w:asciiTheme="minorHAnsi" w:hAnsiTheme="minorHAnsi" w:cs="Tahoma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Style w:val="ECVHeadingContactDetails"/>
                          <w:rFonts w:asciiTheme="minorHAnsi" w:hAnsiTheme="minorHAnsi" w:cs="Tahoma"/>
                          <w:color w:val="auto"/>
                          <w:sz w:val="20"/>
                          <w:szCs w:val="20"/>
                        </w:rPr>
                        <w:t>NAME WITH INITIALS: H.A.D.N. JAYAKODY</w:t>
                      </w:r>
                    </w:p>
                    <w:p w14:paraId="3936BFAB" w14:textId="77777777" w:rsidR="0006446F" w:rsidRDefault="0006446F" w:rsidP="00F86F13">
                      <w:pPr>
                        <w:pStyle w:val="ECVGenderRow"/>
                        <w:spacing w:before="0"/>
                        <w:rPr>
                          <w:rStyle w:val="ECVHeadingContactDetails"/>
                          <w:rFonts w:asciiTheme="minorHAnsi" w:hAnsiTheme="minorHAnsi" w:cs="Tahoma"/>
                          <w:color w:val="auto"/>
                          <w:sz w:val="20"/>
                          <w:szCs w:val="20"/>
                        </w:rPr>
                      </w:pPr>
                    </w:p>
                    <w:p w14:paraId="0463D865" w14:textId="55ED91B2" w:rsidR="0006446F" w:rsidRDefault="0006446F" w:rsidP="00F86F13">
                      <w:pPr>
                        <w:pStyle w:val="ECVGenderRow"/>
                        <w:spacing w:before="0"/>
                        <w:rPr>
                          <w:rStyle w:val="ECVContactDetails"/>
                          <w:rFonts w:asciiTheme="minorHAnsi" w:hAnsiTheme="minorHAnsi" w:cs="Tahoma"/>
                          <w:color w:val="auto"/>
                          <w:sz w:val="20"/>
                          <w:szCs w:val="20"/>
                        </w:rPr>
                      </w:pPr>
                      <w:r w:rsidRPr="00F86F13">
                        <w:rPr>
                          <w:rStyle w:val="ECVHeadingContactDetails"/>
                          <w:rFonts w:asciiTheme="minorHAnsi" w:hAnsiTheme="minorHAnsi" w:cs="Tahoma"/>
                          <w:color w:val="auto"/>
                          <w:sz w:val="20"/>
                          <w:szCs w:val="20"/>
                        </w:rPr>
                        <w:t>DATE OF BIRTH</w:t>
                      </w:r>
                      <w:r w:rsidR="004A1931">
                        <w:rPr>
                          <w:rStyle w:val="ECVHeadingContactDetails"/>
                          <w:rFonts w:asciiTheme="minorHAnsi" w:hAnsiTheme="minorHAnsi" w:cs="Tahoma"/>
                          <w:color w:val="auto"/>
                          <w:sz w:val="20"/>
                          <w:szCs w:val="20"/>
                        </w:rPr>
                        <w:t xml:space="preserve">             </w:t>
                      </w:r>
                      <w:r w:rsidRPr="00F86F13">
                        <w:rPr>
                          <w:rStyle w:val="ECVHeadingContactDetails"/>
                          <w:rFonts w:asciiTheme="minorHAnsi" w:hAnsiTheme="minorHAnsi" w:cs="Tahoma"/>
                          <w:color w:val="auto"/>
                          <w:sz w:val="20"/>
                          <w:szCs w:val="20"/>
                        </w:rPr>
                        <w:t xml:space="preserve">: </w:t>
                      </w:r>
                      <w:r w:rsidR="00687551">
                        <w:rPr>
                          <w:rStyle w:val="ECVContactDetails"/>
                          <w:rFonts w:asciiTheme="minorHAnsi" w:hAnsiTheme="minorHAnsi" w:cs="Tahoma"/>
                          <w:color w:val="auto"/>
                          <w:sz w:val="20"/>
                          <w:szCs w:val="20"/>
                        </w:rPr>
                        <w:t xml:space="preserve"> 19 MARCH 1998</w:t>
                      </w:r>
                    </w:p>
                    <w:p w14:paraId="057142EF" w14:textId="77777777" w:rsidR="0006446F" w:rsidRPr="00F86F13" w:rsidRDefault="0006446F" w:rsidP="00F86F13">
                      <w:pPr>
                        <w:pStyle w:val="ECVGenderRow"/>
                        <w:spacing w:before="0"/>
                        <w:rPr>
                          <w:rFonts w:asciiTheme="minorHAnsi" w:hAnsiTheme="minorHAnsi" w:cs="Tahoma"/>
                          <w:color w:val="auto"/>
                          <w:sz w:val="20"/>
                          <w:szCs w:val="20"/>
                        </w:rPr>
                      </w:pPr>
                    </w:p>
                    <w:p w14:paraId="65216CB1" w14:textId="15FB4FFB" w:rsidR="0006446F" w:rsidRPr="0017635E" w:rsidRDefault="0006446F" w:rsidP="00F86F13">
                      <w:pPr>
                        <w:pStyle w:val="ECVGenderRow"/>
                        <w:spacing w:before="0" w:line="360" w:lineRule="auto"/>
                        <w:rPr>
                          <w:rStyle w:val="ECVContactDetails"/>
                          <w:rFonts w:asciiTheme="minorHAnsi" w:hAnsiTheme="minorHAnsi" w:cs="Tahoma"/>
                          <w:color w:val="auto"/>
                          <w:sz w:val="20"/>
                          <w:szCs w:val="20"/>
                        </w:rPr>
                      </w:pPr>
                      <w:r w:rsidRPr="0017635E">
                        <w:rPr>
                          <w:rStyle w:val="ECVHeadingContactDetails"/>
                          <w:rFonts w:asciiTheme="minorHAnsi" w:hAnsiTheme="minorHAnsi" w:cs="Tahoma"/>
                          <w:color w:val="auto"/>
                          <w:sz w:val="20"/>
                          <w:szCs w:val="20"/>
                        </w:rPr>
                        <w:t>NATIONALITY</w:t>
                      </w:r>
                      <w:r w:rsidR="004A1931">
                        <w:rPr>
                          <w:rStyle w:val="ECVHeadingContactDetails"/>
                          <w:rFonts w:asciiTheme="minorHAnsi" w:hAnsiTheme="minorHAnsi" w:cs="Tahoma"/>
                          <w:color w:val="auto"/>
                          <w:sz w:val="20"/>
                          <w:szCs w:val="20"/>
                        </w:rPr>
                        <w:t xml:space="preserve">                </w:t>
                      </w:r>
                      <w:r w:rsidRPr="0017635E">
                        <w:rPr>
                          <w:rStyle w:val="ECVHeadingContactDetails"/>
                          <w:rFonts w:asciiTheme="minorHAnsi" w:hAnsiTheme="minorHAnsi" w:cs="Tahoma"/>
                          <w:color w:val="auto"/>
                          <w:sz w:val="20"/>
                          <w:szCs w:val="20"/>
                        </w:rPr>
                        <w:t xml:space="preserve">: </w:t>
                      </w:r>
                      <w:r w:rsidRPr="0017635E">
                        <w:rPr>
                          <w:rStyle w:val="ECVContactDetails"/>
                          <w:rFonts w:asciiTheme="minorHAnsi" w:hAnsiTheme="minorHAnsi" w:cs="Tahoma"/>
                          <w:color w:val="auto"/>
                          <w:sz w:val="20"/>
                          <w:szCs w:val="20"/>
                        </w:rPr>
                        <w:t>SRI LANKAN</w:t>
                      </w:r>
                    </w:p>
                    <w:p w14:paraId="4E53A009" w14:textId="77777777" w:rsidR="0006446F" w:rsidRPr="007A0A98" w:rsidRDefault="0006446F" w:rsidP="007A0A9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120FB0" w14:textId="77777777" w:rsidR="0030507F" w:rsidRPr="00084203" w:rsidRDefault="0030507F" w:rsidP="0030507F"/>
    <w:p w14:paraId="7FF0D708" w14:textId="77777777" w:rsidR="0030507F" w:rsidRPr="00084203" w:rsidRDefault="008D1578" w:rsidP="0030507F">
      <w:r w:rsidRPr="0008420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A59B80" wp14:editId="0FA3D48B">
                <wp:simplePos x="0" y="0"/>
                <wp:positionH relativeFrom="column">
                  <wp:posOffset>1819274</wp:posOffset>
                </wp:positionH>
                <wp:positionV relativeFrom="paragraph">
                  <wp:posOffset>24765</wp:posOffset>
                </wp:positionV>
                <wp:extent cx="4676775" cy="4629150"/>
                <wp:effectExtent l="0" t="0" r="9525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462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139B6" w14:textId="7D893018" w:rsidR="007E2B47" w:rsidRDefault="007E2B47" w:rsidP="007E2B47">
                            <w:pPr>
                              <w:spacing w:after="0" w:line="240" w:lineRule="auto"/>
                              <w:rPr>
                                <w:rFonts w:cs="Tahom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KENTUCKY FRIED CHICKEN- KFC Sri Lanka</w:t>
                            </w:r>
                          </w:p>
                          <w:p w14:paraId="66EAD9B1" w14:textId="6C457FC5" w:rsidR="007E2B47" w:rsidRDefault="007E2B47" w:rsidP="007E2B47">
                            <w:pPr>
                              <w:spacing w:after="0" w:line="240" w:lineRule="auto"/>
                              <w:rPr>
                                <w:rFonts w:cs="Tahoma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bCs/>
                                <w:szCs w:val="24"/>
                              </w:rPr>
                              <w:t>Crew Member</w:t>
                            </w:r>
                            <w:r w:rsidR="00FE0CA5">
                              <w:rPr>
                                <w:rFonts w:cs="Tahoma"/>
                                <w:b/>
                                <w:bCs/>
                                <w:szCs w:val="24"/>
                              </w:rPr>
                              <w:t>- SEP 2017 to MARCH 2018</w:t>
                            </w:r>
                          </w:p>
                          <w:p w14:paraId="279225F5" w14:textId="77777777" w:rsidR="00FE0CA5" w:rsidRDefault="00FE0CA5" w:rsidP="00FE0CA5">
                            <w:pPr>
                              <w:spacing w:after="0" w:line="240" w:lineRule="auto"/>
                              <w:jc w:val="both"/>
                              <w:rPr>
                                <w:rFonts w:cs="Tahoma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10A4887C" w14:textId="77079E67" w:rsidR="007E2B47" w:rsidRDefault="007E2B47" w:rsidP="00FE0CA5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>Provide hospitality, working upfront greeting and providing friendly</w:t>
                            </w:r>
                            <w:r w:rsidR="00FE0CA5">
                              <w:t xml:space="preserve"> customer service</w:t>
                            </w:r>
                          </w:p>
                          <w:p w14:paraId="6FB3EAD7" w14:textId="77777777" w:rsidR="00FE0CA5" w:rsidRDefault="00FE0CA5" w:rsidP="00FE0CA5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 xml:space="preserve">Keep work areas such as food preparation areas and customer areas clean and well organized </w:t>
                            </w:r>
                          </w:p>
                          <w:p w14:paraId="27EA965D" w14:textId="03BBF857" w:rsidR="00FE0CA5" w:rsidRPr="00FE0CA5" w:rsidRDefault="00FE0CA5" w:rsidP="00FE0CA5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jc w:val="both"/>
                              <w:rPr>
                                <w:rFonts w:cs="Tahoma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t xml:space="preserve">Maintain stock work and customer areas with needed supplies such as napkin, condiments and cleaning supplies </w:t>
                            </w:r>
                          </w:p>
                          <w:p w14:paraId="1552D214" w14:textId="03E908A0" w:rsidR="007E2B47" w:rsidRPr="007E2B47" w:rsidRDefault="007E2B47" w:rsidP="007E2B47">
                            <w:pPr>
                              <w:pStyle w:val="ListParagraph"/>
                              <w:spacing w:after="0" w:line="240" w:lineRule="auto"/>
                              <w:rPr>
                                <w:rFonts w:cs="Tahoma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bCs/>
                                <w:szCs w:val="24"/>
                              </w:rPr>
                              <w:t xml:space="preserve">       </w:t>
                            </w:r>
                          </w:p>
                          <w:p w14:paraId="4454EFB7" w14:textId="77777777" w:rsidR="007E2B47" w:rsidRPr="007E2B47" w:rsidRDefault="007E2B47" w:rsidP="007E2B47">
                            <w:pPr>
                              <w:spacing w:after="0" w:line="240" w:lineRule="auto"/>
                              <w:rPr>
                                <w:rFonts w:cs="Tahom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28EA3B75" w14:textId="66B4152C" w:rsidR="001E52DF" w:rsidRPr="00091668" w:rsidRDefault="00682AAD" w:rsidP="007D0EE3">
                            <w:pPr>
                              <w:spacing w:after="0" w:line="240" w:lineRule="auto"/>
                              <w:rPr>
                                <w:rFonts w:cs="Tahom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NATIONAL DEVELOPMENT BANK PLC</w:t>
                            </w:r>
                          </w:p>
                          <w:p w14:paraId="3CF7B2EC" w14:textId="2FDA689D" w:rsidR="001E52DF" w:rsidRPr="00091668" w:rsidRDefault="00682AAD" w:rsidP="00D8425A">
                            <w:pPr>
                              <w:rPr>
                                <w:rFonts w:cs="Tahoma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bCs/>
                                <w:szCs w:val="24"/>
                              </w:rPr>
                              <w:t>Business Development Associate</w:t>
                            </w:r>
                            <w:r w:rsidR="001E52DF" w:rsidRPr="00091668">
                              <w:rPr>
                                <w:rFonts w:cs="Tahoma"/>
                                <w:b/>
                                <w:bCs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cs="Tahoma"/>
                                <w:b/>
                                <w:bCs/>
                                <w:szCs w:val="24"/>
                              </w:rPr>
                              <w:t>Personal Loans- April 2018</w:t>
                            </w:r>
                            <w:r w:rsidR="004A1931">
                              <w:rPr>
                                <w:rFonts w:cs="Tahoma"/>
                                <w:b/>
                                <w:bCs/>
                                <w:szCs w:val="24"/>
                              </w:rPr>
                              <w:t xml:space="preserve"> to 2019 NOV</w:t>
                            </w:r>
                          </w:p>
                          <w:p w14:paraId="2492E972" w14:textId="5414DC4C" w:rsidR="009662D8" w:rsidRDefault="009662D8" w:rsidP="00D8425A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line="240" w:lineRule="auto"/>
                              <w:jc w:val="both"/>
                            </w:pPr>
                            <w:r w:rsidRPr="009662D8">
                              <w:t xml:space="preserve">Monitor the movement of </w:t>
                            </w:r>
                            <w:r w:rsidR="004C03B4">
                              <w:t>Customers’</w:t>
                            </w:r>
                            <w:r w:rsidR="00682AAD">
                              <w:t xml:space="preserve"> needs </w:t>
                            </w:r>
                            <w:r w:rsidRPr="009662D8">
                              <w:t xml:space="preserve">of manufacturing </w:t>
                            </w:r>
                            <w:r w:rsidR="00682AAD">
                              <w:t xml:space="preserve">their own </w:t>
                            </w:r>
                            <w:r w:rsidRPr="009662D8">
                              <w:t xml:space="preserve">business </w:t>
                            </w:r>
                            <w:r w:rsidR="00682AAD">
                              <w:t xml:space="preserve">and their Debt consolidation plans. </w:t>
                            </w:r>
                          </w:p>
                          <w:p w14:paraId="10F56B95" w14:textId="0B37E2FD" w:rsidR="007D0EE3" w:rsidRDefault="001E52DF" w:rsidP="00D8425A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line="240" w:lineRule="auto"/>
                              <w:jc w:val="both"/>
                            </w:pPr>
                            <w:r w:rsidRPr="00091668">
                              <w:t xml:space="preserve">Responsible for monitoring and controlling </w:t>
                            </w:r>
                            <w:r w:rsidR="00682AAD">
                              <w:t xml:space="preserve">business </w:t>
                            </w:r>
                            <w:r w:rsidRPr="00091668">
                              <w:t xml:space="preserve">activities </w:t>
                            </w:r>
                            <w:r w:rsidR="007D0EE3">
                              <w:t>of</w:t>
                            </w:r>
                            <w:r w:rsidRPr="00091668">
                              <w:t xml:space="preserve"> </w:t>
                            </w:r>
                            <w:r w:rsidR="00682AAD">
                              <w:t xml:space="preserve">Customers </w:t>
                            </w:r>
                          </w:p>
                          <w:p w14:paraId="17C5CD10" w14:textId="36C1CE12" w:rsidR="00D8425A" w:rsidRDefault="00D8425A" w:rsidP="00D8425A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line="240" w:lineRule="auto"/>
                              <w:jc w:val="both"/>
                            </w:pPr>
                            <w:r w:rsidRPr="00D8425A">
                              <w:t xml:space="preserve">Analyse data and collaborate with internal customers to determine and apply appropriate procurement, policies and contingency plans to avoid </w:t>
                            </w:r>
                          </w:p>
                          <w:p w14:paraId="440B521E" w14:textId="694EAF40" w:rsidR="00682AAD" w:rsidRDefault="00682AAD" w:rsidP="00682AAD">
                            <w:pPr>
                              <w:pStyle w:val="ListParagraph"/>
                              <w:spacing w:line="240" w:lineRule="auto"/>
                              <w:ind w:left="360"/>
                              <w:jc w:val="both"/>
                            </w:pPr>
                            <w:r>
                              <w:t>Problems in future</w:t>
                            </w:r>
                          </w:p>
                          <w:p w14:paraId="693CDE21" w14:textId="3E1ED685" w:rsidR="00084203" w:rsidRDefault="00084203" w:rsidP="0008420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line="240" w:lineRule="auto"/>
                              <w:jc w:val="both"/>
                            </w:pPr>
                            <w:r w:rsidRPr="00D8425A">
                              <w:t xml:space="preserve">Leading contract negotiations, driving cost savings initiatives, and implementing strategic sourcing best </w:t>
                            </w:r>
                            <w:r w:rsidR="00C6434A">
                              <w:t xml:space="preserve">practices for customers future plans </w:t>
                            </w:r>
                          </w:p>
                          <w:p w14:paraId="67A4B0C7" w14:textId="7F238305" w:rsidR="00C6434A" w:rsidRDefault="00084203" w:rsidP="0008420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line="240" w:lineRule="auto"/>
                            </w:pPr>
                            <w:r w:rsidRPr="00084203">
                              <w:t xml:space="preserve">Closely work </w:t>
                            </w:r>
                            <w:r w:rsidR="004C03B4" w:rsidRPr="00084203">
                              <w:t>with team</w:t>
                            </w:r>
                            <w:r>
                              <w:t xml:space="preserve"> </w:t>
                            </w:r>
                            <w:r w:rsidRPr="00084203">
                              <w:t>members of each business unit in achieving the KPI’s</w:t>
                            </w:r>
                            <w:r w:rsidR="00C6434A">
                              <w:t xml:space="preserve"> and the monthly </w:t>
                            </w:r>
                            <w:r w:rsidR="004C03B4">
                              <w:t xml:space="preserve">targets </w:t>
                            </w:r>
                            <w:r w:rsidR="004C03B4" w:rsidRPr="00084203">
                              <w:t>of</w:t>
                            </w:r>
                            <w:r w:rsidRPr="00084203">
                              <w:t xml:space="preserve"> the business units and </w:t>
                            </w:r>
                            <w:r>
                              <w:t>individuals.</w:t>
                            </w:r>
                          </w:p>
                          <w:p w14:paraId="15DBB90D" w14:textId="4C851B37" w:rsidR="00084203" w:rsidRDefault="00C6434A" w:rsidP="0008420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line="240" w:lineRule="auto"/>
                            </w:pPr>
                            <w:r>
                              <w:t>Having good relationships of top rated companies( Access, Zone 24x7, Anverally and sons)</w:t>
                            </w:r>
                            <w:r w:rsidR="00084203">
                              <w:t xml:space="preserve"> </w:t>
                            </w:r>
                          </w:p>
                          <w:p w14:paraId="1C274776" w14:textId="2B8C29F4" w:rsidR="00682AAD" w:rsidRDefault="00682AAD" w:rsidP="00682AAD">
                            <w:pPr>
                              <w:spacing w:before="240" w:after="0" w:line="240" w:lineRule="auto"/>
                              <w:rPr>
                                <w:lang w:bidi="si-LK"/>
                              </w:rPr>
                            </w:pPr>
                          </w:p>
                          <w:p w14:paraId="1E761243" w14:textId="452BF51B" w:rsidR="0006446F" w:rsidRDefault="0006446F" w:rsidP="00682AAD">
                            <w:pPr>
                              <w:spacing w:before="240" w:after="0" w:line="240" w:lineRule="auto"/>
                              <w:jc w:val="both"/>
                              <w:rPr>
                                <w:lang w:bidi="si-L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59B80" id="Text Box 12" o:spid="_x0000_s1033" type="#_x0000_t202" style="position:absolute;margin-left:143.25pt;margin-top:1.95pt;width:368.25pt;height:36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" fillcolor="#dbe5f1 [660]" stroked="f">
                <v:textbox>
                  <w:txbxContent>
                    <w:p w14:paraId="5F7139B6" w14:textId="7D893018" w:rsidR="007E2B47" w:rsidRDefault="007E2B47" w:rsidP="007E2B47">
                      <w:pPr>
                        <w:spacing w:after="0" w:line="240" w:lineRule="auto"/>
                        <w:rPr>
                          <w:rFonts w:cs="Tahoma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cs="Tahoma"/>
                          <w:b/>
                          <w:bCs/>
                          <w:color w:val="002060"/>
                          <w:sz w:val="24"/>
                          <w:szCs w:val="24"/>
                        </w:rPr>
                        <w:t>KENTUCKY FRIED CHICKEN- KFC Sri Lanka</w:t>
                      </w:r>
                    </w:p>
                    <w:p w14:paraId="66EAD9B1" w14:textId="6C457FC5" w:rsidR="007E2B47" w:rsidRDefault="007E2B47" w:rsidP="007E2B47">
                      <w:pPr>
                        <w:spacing w:after="0" w:line="240" w:lineRule="auto"/>
                        <w:rPr>
                          <w:rFonts w:cs="Tahoma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cs="Tahoma"/>
                          <w:b/>
                          <w:bCs/>
                          <w:szCs w:val="24"/>
                        </w:rPr>
                        <w:t>Crew Member</w:t>
                      </w:r>
                      <w:r w:rsidR="00FE0CA5">
                        <w:rPr>
                          <w:rFonts w:cs="Tahoma"/>
                          <w:b/>
                          <w:bCs/>
                          <w:szCs w:val="24"/>
                        </w:rPr>
                        <w:t>- SEP 2017 to MARCH 2018</w:t>
                      </w:r>
                    </w:p>
                    <w:p w14:paraId="279225F5" w14:textId="77777777" w:rsidR="00FE0CA5" w:rsidRDefault="00FE0CA5" w:rsidP="00FE0CA5">
                      <w:pPr>
                        <w:spacing w:after="0" w:line="240" w:lineRule="auto"/>
                        <w:jc w:val="both"/>
                        <w:rPr>
                          <w:rFonts w:cs="Tahoma"/>
                          <w:b/>
                          <w:bCs/>
                          <w:szCs w:val="24"/>
                        </w:rPr>
                      </w:pPr>
                    </w:p>
                    <w:p w14:paraId="10A4887C" w14:textId="77079E67" w:rsidR="007E2B47" w:rsidRDefault="007E2B47" w:rsidP="00FE0CA5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40" w:lineRule="auto"/>
                        <w:jc w:val="both"/>
                      </w:pPr>
                      <w:r>
                        <w:t>Provide hospitality, working upfront greeting and providing friendly</w:t>
                      </w:r>
                      <w:r w:rsidR="00FE0CA5">
                        <w:t xml:space="preserve"> customer service</w:t>
                      </w:r>
                    </w:p>
                    <w:p w14:paraId="6FB3EAD7" w14:textId="77777777" w:rsidR="00FE0CA5" w:rsidRDefault="00FE0CA5" w:rsidP="00FE0CA5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40" w:lineRule="auto"/>
                        <w:jc w:val="both"/>
                      </w:pPr>
                      <w:r>
                        <w:t xml:space="preserve">Keep work areas such as food preparation areas and customer areas clean and well organized </w:t>
                      </w:r>
                    </w:p>
                    <w:p w14:paraId="27EA965D" w14:textId="03BBF857" w:rsidR="00FE0CA5" w:rsidRPr="00FE0CA5" w:rsidRDefault="00FE0CA5" w:rsidP="00FE0CA5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40" w:lineRule="auto"/>
                        <w:jc w:val="both"/>
                        <w:rPr>
                          <w:rFonts w:cs="Tahoma"/>
                          <w:b/>
                          <w:bCs/>
                          <w:szCs w:val="24"/>
                        </w:rPr>
                      </w:pPr>
                      <w:r>
                        <w:t xml:space="preserve">Maintain stock work and customer areas with needed supplies such as napkin, condiments and cleaning supplies </w:t>
                      </w:r>
                    </w:p>
                    <w:p w14:paraId="1552D214" w14:textId="03E908A0" w:rsidR="007E2B47" w:rsidRPr="007E2B47" w:rsidRDefault="007E2B47" w:rsidP="007E2B47">
                      <w:pPr>
                        <w:pStyle w:val="ListParagraph"/>
                        <w:spacing w:after="0" w:line="240" w:lineRule="auto"/>
                        <w:rPr>
                          <w:rFonts w:cs="Tahoma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cs="Tahoma"/>
                          <w:b/>
                          <w:bCs/>
                          <w:szCs w:val="24"/>
                        </w:rPr>
                        <w:t xml:space="preserve">       </w:t>
                      </w:r>
                    </w:p>
                    <w:p w14:paraId="4454EFB7" w14:textId="77777777" w:rsidR="007E2B47" w:rsidRPr="007E2B47" w:rsidRDefault="007E2B47" w:rsidP="007E2B47">
                      <w:pPr>
                        <w:spacing w:after="0" w:line="240" w:lineRule="auto"/>
                        <w:rPr>
                          <w:rFonts w:cs="Tahoma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14:paraId="28EA3B75" w14:textId="66B4152C" w:rsidR="001E52DF" w:rsidRPr="00091668" w:rsidRDefault="00682AAD" w:rsidP="007D0EE3">
                      <w:pPr>
                        <w:spacing w:after="0" w:line="240" w:lineRule="auto"/>
                        <w:rPr>
                          <w:rFonts w:cs="Tahoma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cs="Tahoma"/>
                          <w:b/>
                          <w:bCs/>
                          <w:color w:val="002060"/>
                          <w:sz w:val="24"/>
                          <w:szCs w:val="24"/>
                        </w:rPr>
                        <w:t>NATIONAL DEVELOPMENT BANK PLC</w:t>
                      </w:r>
                    </w:p>
                    <w:p w14:paraId="3CF7B2EC" w14:textId="2FDA689D" w:rsidR="001E52DF" w:rsidRPr="00091668" w:rsidRDefault="00682AAD" w:rsidP="00D8425A">
                      <w:pPr>
                        <w:rPr>
                          <w:rFonts w:cs="Tahoma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cs="Tahoma"/>
                          <w:b/>
                          <w:bCs/>
                          <w:szCs w:val="24"/>
                        </w:rPr>
                        <w:t>Business Development Associate</w:t>
                      </w:r>
                      <w:r w:rsidR="001E52DF" w:rsidRPr="00091668">
                        <w:rPr>
                          <w:rFonts w:cs="Tahoma"/>
                          <w:b/>
                          <w:bCs/>
                          <w:szCs w:val="24"/>
                        </w:rPr>
                        <w:t xml:space="preserve">- </w:t>
                      </w:r>
                      <w:r>
                        <w:rPr>
                          <w:rFonts w:cs="Tahoma"/>
                          <w:b/>
                          <w:bCs/>
                          <w:szCs w:val="24"/>
                        </w:rPr>
                        <w:t>Personal Loans- April 2018</w:t>
                      </w:r>
                      <w:r w:rsidR="004A1931">
                        <w:rPr>
                          <w:rFonts w:cs="Tahoma"/>
                          <w:b/>
                          <w:bCs/>
                          <w:szCs w:val="24"/>
                        </w:rPr>
                        <w:t xml:space="preserve"> to 2019 NOV</w:t>
                      </w:r>
                    </w:p>
                    <w:p w14:paraId="2492E972" w14:textId="5414DC4C" w:rsidR="009662D8" w:rsidRDefault="009662D8" w:rsidP="00D8425A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40" w:lineRule="auto"/>
                        <w:jc w:val="both"/>
                      </w:pPr>
                      <w:r w:rsidRPr="009662D8">
                        <w:t xml:space="preserve">Monitor the movement of </w:t>
                      </w:r>
                      <w:r w:rsidR="004C03B4">
                        <w:t>Customers’</w:t>
                      </w:r>
                      <w:r w:rsidR="00682AAD">
                        <w:t xml:space="preserve"> needs </w:t>
                      </w:r>
                      <w:r w:rsidRPr="009662D8">
                        <w:t xml:space="preserve">of manufacturing </w:t>
                      </w:r>
                      <w:r w:rsidR="00682AAD">
                        <w:t xml:space="preserve">their own </w:t>
                      </w:r>
                      <w:r w:rsidRPr="009662D8">
                        <w:t xml:space="preserve">business </w:t>
                      </w:r>
                      <w:r w:rsidR="00682AAD">
                        <w:t xml:space="preserve">and their Debt consolidation plans. </w:t>
                      </w:r>
                    </w:p>
                    <w:p w14:paraId="10F56B95" w14:textId="0B37E2FD" w:rsidR="007D0EE3" w:rsidRDefault="001E52DF" w:rsidP="00D8425A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40" w:lineRule="auto"/>
                        <w:jc w:val="both"/>
                      </w:pPr>
                      <w:r w:rsidRPr="00091668">
                        <w:t xml:space="preserve">Responsible for monitoring and controlling </w:t>
                      </w:r>
                      <w:r w:rsidR="00682AAD">
                        <w:t xml:space="preserve">business </w:t>
                      </w:r>
                      <w:r w:rsidRPr="00091668">
                        <w:t xml:space="preserve">activities </w:t>
                      </w:r>
                      <w:r w:rsidR="007D0EE3">
                        <w:t>of</w:t>
                      </w:r>
                      <w:r w:rsidRPr="00091668">
                        <w:t xml:space="preserve"> </w:t>
                      </w:r>
                      <w:r w:rsidR="00682AAD">
                        <w:t xml:space="preserve">Customers </w:t>
                      </w:r>
                    </w:p>
                    <w:p w14:paraId="17C5CD10" w14:textId="36C1CE12" w:rsidR="00D8425A" w:rsidRDefault="00D8425A" w:rsidP="00D8425A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40" w:lineRule="auto"/>
                        <w:jc w:val="both"/>
                      </w:pPr>
                      <w:r w:rsidRPr="00D8425A">
                        <w:t xml:space="preserve">Analyse data and collaborate with internal customers to determine and apply appropriate procurement, policies and contingency plans to avoid </w:t>
                      </w:r>
                    </w:p>
                    <w:p w14:paraId="440B521E" w14:textId="694EAF40" w:rsidR="00682AAD" w:rsidRDefault="00682AAD" w:rsidP="00682AAD">
                      <w:pPr>
                        <w:pStyle w:val="ListParagraph"/>
                        <w:spacing w:line="240" w:lineRule="auto"/>
                        <w:ind w:left="360"/>
                        <w:jc w:val="both"/>
                      </w:pPr>
                      <w:r>
                        <w:t>Problems in future</w:t>
                      </w:r>
                    </w:p>
                    <w:p w14:paraId="693CDE21" w14:textId="3E1ED685" w:rsidR="00084203" w:rsidRDefault="00084203" w:rsidP="0008420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40" w:lineRule="auto"/>
                        <w:jc w:val="both"/>
                      </w:pPr>
                      <w:r w:rsidRPr="00D8425A">
                        <w:t xml:space="preserve">Leading contract negotiations, driving cost savings initiatives, and implementing strategic sourcing best </w:t>
                      </w:r>
                      <w:r w:rsidR="00C6434A">
                        <w:t xml:space="preserve">practices for customers future plans </w:t>
                      </w:r>
                    </w:p>
                    <w:p w14:paraId="67A4B0C7" w14:textId="7F238305" w:rsidR="00C6434A" w:rsidRDefault="00084203" w:rsidP="0008420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40" w:lineRule="auto"/>
                      </w:pPr>
                      <w:r w:rsidRPr="00084203">
                        <w:t xml:space="preserve">Closely work </w:t>
                      </w:r>
                      <w:r w:rsidR="004C03B4" w:rsidRPr="00084203">
                        <w:t>with team</w:t>
                      </w:r>
                      <w:r>
                        <w:t xml:space="preserve"> </w:t>
                      </w:r>
                      <w:r w:rsidRPr="00084203">
                        <w:t>members of each business unit in achieving the KPI’s</w:t>
                      </w:r>
                      <w:r w:rsidR="00C6434A">
                        <w:t xml:space="preserve"> and the monthly </w:t>
                      </w:r>
                      <w:r w:rsidR="004C03B4">
                        <w:t xml:space="preserve">targets </w:t>
                      </w:r>
                      <w:r w:rsidR="004C03B4" w:rsidRPr="00084203">
                        <w:t>of</w:t>
                      </w:r>
                      <w:r w:rsidRPr="00084203">
                        <w:t xml:space="preserve"> the business units and </w:t>
                      </w:r>
                      <w:r>
                        <w:t>individuals.</w:t>
                      </w:r>
                    </w:p>
                    <w:p w14:paraId="15DBB90D" w14:textId="4C851B37" w:rsidR="00084203" w:rsidRDefault="00C6434A" w:rsidP="0008420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40" w:lineRule="auto"/>
                      </w:pPr>
                      <w:r>
                        <w:t>Having good relationships of top rated companies( Access, Zone 24x7, Anverally and sons)</w:t>
                      </w:r>
                      <w:r w:rsidR="00084203">
                        <w:t xml:space="preserve"> </w:t>
                      </w:r>
                    </w:p>
                    <w:p w14:paraId="1C274776" w14:textId="2B8C29F4" w:rsidR="00682AAD" w:rsidRDefault="00682AAD" w:rsidP="00682AAD">
                      <w:pPr>
                        <w:spacing w:before="240" w:after="0" w:line="240" w:lineRule="auto"/>
                        <w:rPr>
                          <w:lang w:bidi="si-LK"/>
                        </w:rPr>
                      </w:pPr>
                    </w:p>
                    <w:p w14:paraId="1E761243" w14:textId="452BF51B" w:rsidR="0006446F" w:rsidRDefault="0006446F" w:rsidP="00682AAD">
                      <w:pPr>
                        <w:spacing w:before="240" w:after="0" w:line="240" w:lineRule="auto"/>
                        <w:jc w:val="both"/>
                        <w:rPr>
                          <w:lang w:bidi="si-L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765719" w14:textId="77777777" w:rsidR="0030507F" w:rsidRPr="00084203" w:rsidRDefault="0030507F" w:rsidP="0030507F"/>
    <w:p w14:paraId="37F84A66" w14:textId="77777777" w:rsidR="0030507F" w:rsidRPr="00084203" w:rsidRDefault="008D1578" w:rsidP="0030507F">
      <w:r w:rsidRPr="0008420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AE37FA" wp14:editId="3CA63AE0">
                <wp:simplePos x="0" y="0"/>
                <wp:positionH relativeFrom="column">
                  <wp:posOffset>-763905</wp:posOffset>
                </wp:positionH>
                <wp:positionV relativeFrom="paragraph">
                  <wp:posOffset>274320</wp:posOffset>
                </wp:positionV>
                <wp:extent cx="2286000" cy="237490"/>
                <wp:effectExtent l="0" t="0" r="1905" b="635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374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7E29D" w14:textId="77777777" w:rsidR="0006446F" w:rsidRPr="007A0A98" w:rsidRDefault="0006446F" w:rsidP="00B177D3">
                            <w:pPr>
                              <w:jc w:val="center"/>
                              <w:rPr>
                                <w:rFonts w:cs="DejaVu Sans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7A0A98">
                              <w:rPr>
                                <w:rFonts w:cs="DejaVu Sans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CONTACT DETAILS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E37FA" id="Text Box 5" o:spid="_x0000_s1034" type="#_x0000_t202" style="position:absolute;margin-left:-60.15pt;margin-top:21.6pt;width:180pt;height:1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" fillcolor="#0f243e [1615]" stroked="f">
                <v:textbox>
                  <w:txbxContent>
                    <w:p w14:paraId="1857E29D" w14:textId="77777777" w:rsidR="0006446F" w:rsidRPr="007A0A98" w:rsidRDefault="0006446F" w:rsidP="00B177D3">
                      <w:pPr>
                        <w:jc w:val="center"/>
                        <w:rPr>
                          <w:rFonts w:cs="DejaVu Sans"/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7A0A98">
                        <w:rPr>
                          <w:rFonts w:cs="DejaVu Sans"/>
                          <w:b/>
                          <w:bCs/>
                          <w:color w:val="FFFFFF" w:themeColor="background1"/>
                          <w:lang w:val="en-US"/>
                        </w:rPr>
                        <w:t xml:space="preserve">CONTACT DETAILS </w:t>
                      </w:r>
                    </w:p>
                  </w:txbxContent>
                </v:textbox>
              </v:shape>
            </w:pict>
          </mc:Fallback>
        </mc:AlternateContent>
      </w:r>
    </w:p>
    <w:p w14:paraId="4B4B0F9C" w14:textId="77777777" w:rsidR="0030507F" w:rsidRPr="00084203" w:rsidRDefault="008D1578" w:rsidP="0030507F">
      <w:r w:rsidRPr="0008420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2D8109" wp14:editId="7CBC120E">
                <wp:simplePos x="0" y="0"/>
                <wp:positionH relativeFrom="column">
                  <wp:posOffset>-763905</wp:posOffset>
                </wp:positionH>
                <wp:positionV relativeFrom="paragraph">
                  <wp:posOffset>188595</wp:posOffset>
                </wp:positionV>
                <wp:extent cx="2286000" cy="1309370"/>
                <wp:effectExtent l="0" t="0" r="1905" b="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093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ECCD7" w14:textId="304C00FC" w:rsidR="0006446F" w:rsidRPr="0012168E" w:rsidRDefault="0006446F" w:rsidP="00F86F13">
                            <w:pPr>
                              <w:spacing w:after="0" w:line="240" w:lineRule="auto"/>
                              <w:rPr>
                                <w:rFonts w:cs="Tahoma"/>
                                <w:sz w:val="20"/>
                                <w:szCs w:val="20"/>
                              </w:rPr>
                            </w:pPr>
                            <w:r w:rsidRPr="0012168E">
                              <w:rPr>
                                <w:rFonts w:cs="Tahoma"/>
                                <w:noProof/>
                                <w:sz w:val="20"/>
                                <w:szCs w:val="20"/>
                                <w:lang w:val="en-US" w:bidi="ta-IN"/>
                              </w:rPr>
                              <w:t xml:space="preserve">ADDRESS : </w:t>
                            </w:r>
                            <w:r w:rsidR="00FE0CA5">
                              <w:rPr>
                                <w:rFonts w:cs="Tahoma"/>
                                <w:noProof/>
                                <w:sz w:val="20"/>
                                <w:szCs w:val="20"/>
                                <w:lang w:val="en-US" w:bidi="ta-IN"/>
                              </w:rPr>
                              <w:t>710 7</w:t>
                            </w:r>
                            <w:r w:rsidR="00FE0CA5" w:rsidRPr="00FE0CA5">
                              <w:rPr>
                                <w:rFonts w:cs="Tahoma"/>
                                <w:noProof/>
                                <w:sz w:val="20"/>
                                <w:szCs w:val="20"/>
                                <w:vertAlign w:val="superscript"/>
                                <w:lang w:val="en-US" w:bidi="ta-IN"/>
                              </w:rPr>
                              <w:t>th</w:t>
                            </w:r>
                            <w:r w:rsidR="00FE0CA5">
                              <w:rPr>
                                <w:rFonts w:cs="Tahoma"/>
                                <w:noProof/>
                                <w:sz w:val="20"/>
                                <w:szCs w:val="20"/>
                                <w:lang w:val="en-US" w:bidi="ta-IN"/>
                              </w:rPr>
                              <w:t xml:space="preserve"> F</w:t>
                            </w:r>
                            <w:r w:rsidR="00720058">
                              <w:rPr>
                                <w:rFonts w:cs="Tahoma"/>
                                <w:noProof/>
                                <w:sz w:val="20"/>
                                <w:szCs w:val="20"/>
                                <w:lang w:val="en-US" w:bidi="ta-IN"/>
                              </w:rPr>
                              <w:t>loor AL Majid Building al  Riqqa Deira</w:t>
                            </w:r>
                          </w:p>
                          <w:p w14:paraId="4DB54B04" w14:textId="77777777" w:rsidR="0006446F" w:rsidRPr="0012168E" w:rsidRDefault="0006446F" w:rsidP="00184ABE">
                            <w:pPr>
                              <w:spacing w:after="0" w:line="240" w:lineRule="auto"/>
                              <w:rPr>
                                <w:rFonts w:cs="Tahoma"/>
                                <w:sz w:val="20"/>
                                <w:szCs w:val="20"/>
                              </w:rPr>
                            </w:pPr>
                          </w:p>
                          <w:p w14:paraId="3F0BBC7C" w14:textId="6ECE8A94" w:rsidR="0006446F" w:rsidRPr="0012168E" w:rsidRDefault="0006446F" w:rsidP="00184ABE">
                            <w:pPr>
                              <w:spacing w:after="0" w:line="240" w:lineRule="auto"/>
                              <w:rPr>
                                <w:rFonts w:cs="Tahoma"/>
                                <w:noProof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2168E">
                              <w:rPr>
                                <w:rFonts w:cs="Tahoma"/>
                                <w:sz w:val="20"/>
                                <w:szCs w:val="20"/>
                              </w:rPr>
                              <w:t xml:space="preserve">MOBILE: </w:t>
                            </w:r>
                            <w:r w:rsidR="00720058">
                              <w:rPr>
                                <w:rFonts w:cs="Tahoma"/>
                                <w:sz w:val="20"/>
                                <w:szCs w:val="20"/>
                              </w:rPr>
                              <w:t>0551186120</w:t>
                            </w:r>
                            <w:bookmarkStart w:id="0" w:name="_GoBack"/>
                            <w:bookmarkEnd w:id="0"/>
                          </w:p>
                          <w:p w14:paraId="404AA754" w14:textId="77777777" w:rsidR="0006446F" w:rsidRPr="0012168E" w:rsidRDefault="0006446F" w:rsidP="00184ABE">
                            <w:pPr>
                              <w:spacing w:after="0" w:line="240" w:lineRule="auto"/>
                              <w:rPr>
                                <w:rFonts w:cs="Tahoma"/>
                                <w:noProof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B0229E5" w14:textId="7B767BA6" w:rsidR="0006446F" w:rsidRPr="0012168E" w:rsidRDefault="0006446F" w:rsidP="00184ABE">
                            <w:pPr>
                              <w:spacing w:after="0" w:line="240" w:lineRule="auto"/>
                              <w:rPr>
                                <w:rFonts w:cs="Tahoma"/>
                                <w:sz w:val="20"/>
                                <w:szCs w:val="20"/>
                              </w:rPr>
                            </w:pPr>
                            <w:r w:rsidRPr="0012168E">
                              <w:rPr>
                                <w:rFonts w:cs="Tahoma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EMAIL:</w:t>
                            </w:r>
                            <w:r w:rsidR="00687551">
                              <w:rPr>
                                <w:rStyle w:val="Hyperlink"/>
                                <w:rFonts w:cs="Tahoma"/>
                                <w:color w:val="auto"/>
                                <w:sz w:val="20"/>
                                <w:szCs w:val="20"/>
                              </w:rPr>
                              <w:t>dulajnilanka578@gmail.com</w:t>
                            </w:r>
                          </w:p>
                          <w:p w14:paraId="6D0DEAA4" w14:textId="77777777" w:rsidR="0006446F" w:rsidRPr="00467869" w:rsidRDefault="0006446F" w:rsidP="00184ABE">
                            <w:pPr>
                              <w:spacing w:after="0" w:line="240" w:lineRule="auto"/>
                              <w:rPr>
                                <w:rFonts w:cs="Tahom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9EF751D" w14:textId="77777777" w:rsidR="0006446F" w:rsidRPr="00467869" w:rsidRDefault="0006446F" w:rsidP="00184ABE">
                            <w:pPr>
                              <w:spacing w:after="0" w:line="240" w:lineRule="auto"/>
                              <w:rPr>
                                <w:rFonts w:cs="Tahoma"/>
                                <w:noProof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26CA3CB" w14:textId="77777777" w:rsidR="0006446F" w:rsidRPr="00467869" w:rsidRDefault="0006446F" w:rsidP="00184ABE">
                            <w:pPr>
                              <w:spacing w:after="0" w:line="240" w:lineRule="auto"/>
                              <w:rPr>
                                <w:rFonts w:cs="Tahoma"/>
                                <w:noProof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CD45673" w14:textId="77777777" w:rsidR="0006446F" w:rsidRPr="00467869" w:rsidRDefault="0006446F" w:rsidP="00184ABE">
                            <w:pPr>
                              <w:spacing w:after="0" w:line="240" w:lineRule="auto"/>
                              <w:rPr>
                                <w:rFonts w:cs="Tahom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D8109" id="Text Box 6" o:spid="_x0000_s1035" type="#_x0000_t202" style="position:absolute;margin-left:-60.15pt;margin-top:14.85pt;width:180pt;height:10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" fillcolor="#c6d9f1 [671]" stroked="f">
                <v:textbox>
                  <w:txbxContent>
                    <w:p w14:paraId="786ECCD7" w14:textId="304C00FC" w:rsidR="0006446F" w:rsidRPr="0012168E" w:rsidRDefault="0006446F" w:rsidP="00F86F13">
                      <w:pPr>
                        <w:spacing w:after="0" w:line="240" w:lineRule="auto"/>
                        <w:rPr>
                          <w:rFonts w:cs="Tahoma"/>
                          <w:sz w:val="20"/>
                          <w:szCs w:val="20"/>
                        </w:rPr>
                      </w:pPr>
                      <w:r w:rsidRPr="0012168E">
                        <w:rPr>
                          <w:rFonts w:cs="Tahoma"/>
                          <w:noProof/>
                          <w:sz w:val="20"/>
                          <w:szCs w:val="20"/>
                          <w:lang w:val="en-US" w:bidi="ta-IN"/>
                        </w:rPr>
                        <w:t xml:space="preserve">ADDRESS : </w:t>
                      </w:r>
                      <w:r w:rsidR="00FE0CA5">
                        <w:rPr>
                          <w:rFonts w:cs="Tahoma"/>
                          <w:noProof/>
                          <w:sz w:val="20"/>
                          <w:szCs w:val="20"/>
                          <w:lang w:val="en-US" w:bidi="ta-IN"/>
                        </w:rPr>
                        <w:t>710 7</w:t>
                      </w:r>
                      <w:r w:rsidR="00FE0CA5" w:rsidRPr="00FE0CA5">
                        <w:rPr>
                          <w:rFonts w:cs="Tahoma"/>
                          <w:noProof/>
                          <w:sz w:val="20"/>
                          <w:szCs w:val="20"/>
                          <w:vertAlign w:val="superscript"/>
                          <w:lang w:val="en-US" w:bidi="ta-IN"/>
                        </w:rPr>
                        <w:t>th</w:t>
                      </w:r>
                      <w:r w:rsidR="00FE0CA5">
                        <w:rPr>
                          <w:rFonts w:cs="Tahoma"/>
                          <w:noProof/>
                          <w:sz w:val="20"/>
                          <w:szCs w:val="20"/>
                          <w:lang w:val="en-US" w:bidi="ta-IN"/>
                        </w:rPr>
                        <w:t xml:space="preserve"> F</w:t>
                      </w:r>
                      <w:r w:rsidR="00720058">
                        <w:rPr>
                          <w:rFonts w:cs="Tahoma"/>
                          <w:noProof/>
                          <w:sz w:val="20"/>
                          <w:szCs w:val="20"/>
                          <w:lang w:val="en-US" w:bidi="ta-IN"/>
                        </w:rPr>
                        <w:t>loor AL Majid Building al  Riqqa Deira</w:t>
                      </w:r>
                    </w:p>
                    <w:p w14:paraId="4DB54B04" w14:textId="77777777" w:rsidR="0006446F" w:rsidRPr="0012168E" w:rsidRDefault="0006446F" w:rsidP="00184ABE">
                      <w:pPr>
                        <w:spacing w:after="0" w:line="240" w:lineRule="auto"/>
                        <w:rPr>
                          <w:rFonts w:cs="Tahoma"/>
                          <w:sz w:val="20"/>
                          <w:szCs w:val="20"/>
                        </w:rPr>
                      </w:pPr>
                    </w:p>
                    <w:p w14:paraId="3F0BBC7C" w14:textId="6ECE8A94" w:rsidR="0006446F" w:rsidRPr="0012168E" w:rsidRDefault="0006446F" w:rsidP="00184ABE">
                      <w:pPr>
                        <w:spacing w:after="0" w:line="240" w:lineRule="auto"/>
                        <w:rPr>
                          <w:rFonts w:cs="Tahoma"/>
                          <w:noProof/>
                          <w:sz w:val="20"/>
                          <w:szCs w:val="20"/>
                          <w:lang w:val="en-US"/>
                        </w:rPr>
                      </w:pPr>
                      <w:r w:rsidRPr="0012168E">
                        <w:rPr>
                          <w:rFonts w:cs="Tahoma"/>
                          <w:sz w:val="20"/>
                          <w:szCs w:val="20"/>
                        </w:rPr>
                        <w:t xml:space="preserve">MOBILE: </w:t>
                      </w:r>
                      <w:r w:rsidR="00720058">
                        <w:rPr>
                          <w:rFonts w:cs="Tahoma"/>
                          <w:sz w:val="20"/>
                          <w:szCs w:val="20"/>
                        </w:rPr>
                        <w:t>0551186120</w:t>
                      </w:r>
                      <w:bookmarkStart w:id="1" w:name="_GoBack"/>
                      <w:bookmarkEnd w:id="1"/>
                    </w:p>
                    <w:p w14:paraId="404AA754" w14:textId="77777777" w:rsidR="0006446F" w:rsidRPr="0012168E" w:rsidRDefault="0006446F" w:rsidP="00184ABE">
                      <w:pPr>
                        <w:spacing w:after="0" w:line="240" w:lineRule="auto"/>
                        <w:rPr>
                          <w:rFonts w:cs="Tahoma"/>
                          <w:noProof/>
                          <w:sz w:val="20"/>
                          <w:szCs w:val="20"/>
                          <w:lang w:val="en-US"/>
                        </w:rPr>
                      </w:pPr>
                    </w:p>
                    <w:p w14:paraId="0B0229E5" w14:textId="7B767BA6" w:rsidR="0006446F" w:rsidRPr="0012168E" w:rsidRDefault="0006446F" w:rsidP="00184ABE">
                      <w:pPr>
                        <w:spacing w:after="0" w:line="240" w:lineRule="auto"/>
                        <w:rPr>
                          <w:rFonts w:cs="Tahoma"/>
                          <w:sz w:val="20"/>
                          <w:szCs w:val="20"/>
                        </w:rPr>
                      </w:pPr>
                      <w:r w:rsidRPr="0012168E">
                        <w:rPr>
                          <w:rFonts w:cs="Tahoma"/>
                          <w:noProof/>
                          <w:sz w:val="20"/>
                          <w:szCs w:val="20"/>
                          <w:lang w:val="en-US"/>
                        </w:rPr>
                        <w:t>EMAIL:</w:t>
                      </w:r>
                      <w:r w:rsidR="00687551">
                        <w:rPr>
                          <w:rStyle w:val="Hyperlink"/>
                          <w:rFonts w:cs="Tahoma"/>
                          <w:color w:val="auto"/>
                          <w:sz w:val="20"/>
                          <w:szCs w:val="20"/>
                        </w:rPr>
                        <w:t>dulajnilanka578@gmail.com</w:t>
                      </w:r>
                    </w:p>
                    <w:p w14:paraId="6D0DEAA4" w14:textId="77777777" w:rsidR="0006446F" w:rsidRPr="00467869" w:rsidRDefault="0006446F" w:rsidP="00184ABE">
                      <w:pPr>
                        <w:spacing w:after="0" w:line="240" w:lineRule="auto"/>
                        <w:rPr>
                          <w:rFonts w:cs="Tahoma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9EF751D" w14:textId="77777777" w:rsidR="0006446F" w:rsidRPr="00467869" w:rsidRDefault="0006446F" w:rsidP="00184ABE">
                      <w:pPr>
                        <w:spacing w:after="0" w:line="240" w:lineRule="auto"/>
                        <w:rPr>
                          <w:rFonts w:cs="Tahoma"/>
                          <w:noProof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14:paraId="026CA3CB" w14:textId="77777777" w:rsidR="0006446F" w:rsidRPr="00467869" w:rsidRDefault="0006446F" w:rsidP="00184ABE">
                      <w:pPr>
                        <w:spacing w:after="0" w:line="240" w:lineRule="auto"/>
                        <w:rPr>
                          <w:rFonts w:cs="Tahoma"/>
                          <w:noProof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14:paraId="1CD45673" w14:textId="77777777" w:rsidR="0006446F" w:rsidRPr="00467869" w:rsidRDefault="0006446F" w:rsidP="00184ABE">
                      <w:pPr>
                        <w:spacing w:after="0" w:line="240" w:lineRule="auto"/>
                        <w:rPr>
                          <w:rFonts w:cs="Tahoma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A2A45F" w14:textId="77777777" w:rsidR="0030507F" w:rsidRPr="00084203" w:rsidRDefault="0030507F" w:rsidP="0030507F"/>
    <w:p w14:paraId="0F889C0B" w14:textId="77777777" w:rsidR="0030507F" w:rsidRPr="00084203" w:rsidRDefault="0030507F" w:rsidP="0030507F"/>
    <w:p w14:paraId="06D70912" w14:textId="77777777" w:rsidR="0030507F" w:rsidRPr="00084203" w:rsidRDefault="0030507F" w:rsidP="0030507F"/>
    <w:p w14:paraId="0283BE6D" w14:textId="77777777" w:rsidR="0030507F" w:rsidRPr="00084203" w:rsidRDefault="008D1578" w:rsidP="0030507F">
      <w:r w:rsidRPr="0008420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0D907B" wp14:editId="616CA004">
                <wp:simplePos x="0" y="0"/>
                <wp:positionH relativeFrom="column">
                  <wp:posOffset>-763905</wp:posOffset>
                </wp:positionH>
                <wp:positionV relativeFrom="paragraph">
                  <wp:posOffset>392430</wp:posOffset>
                </wp:positionV>
                <wp:extent cx="2286000" cy="237490"/>
                <wp:effectExtent l="0" t="635" r="1905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374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EA94D" w14:textId="77777777" w:rsidR="0006446F" w:rsidRPr="007B6BB1" w:rsidRDefault="0006446F" w:rsidP="007B6B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EXPERTISE/</w:t>
                            </w:r>
                            <w:r w:rsidRPr="007B6BB1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KEY COMPETENCIES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D907B" id="Text Box 13" o:spid="_x0000_s1036" type="#_x0000_t202" style="position:absolute;margin-left:-60.15pt;margin-top:30.9pt;width:180pt;height:1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" fillcolor="#0f243e [1615]" stroked="f">
                <v:textbox>
                  <w:txbxContent>
                    <w:p w14:paraId="788EA94D" w14:textId="77777777" w:rsidR="0006446F" w:rsidRPr="007B6BB1" w:rsidRDefault="0006446F" w:rsidP="007B6B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EXPERTISE/</w:t>
                      </w:r>
                      <w:r w:rsidRPr="007B6BB1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KEY COMPETENCIES</w:t>
                      </w:r>
                    </w:p>
                  </w:txbxContent>
                </v:textbox>
              </v:shape>
            </w:pict>
          </mc:Fallback>
        </mc:AlternateContent>
      </w:r>
    </w:p>
    <w:p w14:paraId="132D08A2" w14:textId="77777777" w:rsidR="0030507F" w:rsidRPr="00084203" w:rsidRDefault="008D1578" w:rsidP="0030507F">
      <w:r w:rsidRPr="0008420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43916C" wp14:editId="7E2E9926">
                <wp:simplePos x="0" y="0"/>
                <wp:positionH relativeFrom="column">
                  <wp:posOffset>-763905</wp:posOffset>
                </wp:positionH>
                <wp:positionV relativeFrom="paragraph">
                  <wp:posOffset>307340</wp:posOffset>
                </wp:positionV>
                <wp:extent cx="2286000" cy="1647825"/>
                <wp:effectExtent l="0" t="0" r="1905" b="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6478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324ED" w14:textId="44A7C398" w:rsidR="0006446F" w:rsidRDefault="00687551" w:rsidP="00157D58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CUSTOMERS </w:t>
                            </w:r>
                            <w:r w:rsidR="0006446F">
                              <w:rPr>
                                <w:sz w:val="20"/>
                                <w:szCs w:val="20"/>
                              </w:rPr>
                              <w:t>MANAGEMENT</w:t>
                            </w:r>
                          </w:p>
                          <w:p w14:paraId="7AE81E56" w14:textId="019B3D5B" w:rsidR="0006446F" w:rsidRDefault="00687551" w:rsidP="00157D58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BUSINESS DEVELOPMENT AGENT</w:t>
                            </w:r>
                          </w:p>
                          <w:p w14:paraId="0960E5D3" w14:textId="77777777" w:rsidR="0006446F" w:rsidRDefault="0006446F" w:rsidP="00157D58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LEADERSHIP &amp; TEAM WORK</w:t>
                            </w:r>
                          </w:p>
                          <w:p w14:paraId="655D9123" w14:textId="77777777" w:rsidR="0006446F" w:rsidRDefault="0006446F" w:rsidP="00157D58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57D58">
                              <w:rPr>
                                <w:sz w:val="20"/>
                                <w:szCs w:val="20"/>
                              </w:rPr>
                              <w:t>MARKET ANALYSIS &amp; RESEARCH</w:t>
                            </w:r>
                          </w:p>
                          <w:p w14:paraId="5195E27A" w14:textId="77777777" w:rsidR="0006446F" w:rsidRPr="00157D58" w:rsidRDefault="0006446F" w:rsidP="00157D58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CONTENT &amp; REPORT WRITING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3916C" id="Text Box 14" o:spid="_x0000_s1037" type="#_x0000_t202" style="position:absolute;margin-left:-60.15pt;margin-top:24.2pt;width:180pt;height:12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" fillcolor="#c6d9f1 [671]" stroked="f">
                <v:textbox>
                  <w:txbxContent>
                    <w:p w14:paraId="265324ED" w14:textId="44A7C398" w:rsidR="0006446F" w:rsidRDefault="00687551" w:rsidP="00157D58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CUSTOMERS </w:t>
                      </w:r>
                      <w:r w:rsidR="0006446F">
                        <w:rPr>
                          <w:sz w:val="20"/>
                          <w:szCs w:val="20"/>
                        </w:rPr>
                        <w:t>MANAGEMENT</w:t>
                      </w:r>
                    </w:p>
                    <w:p w14:paraId="7AE81E56" w14:textId="019B3D5B" w:rsidR="0006446F" w:rsidRDefault="00687551" w:rsidP="00157D58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BUSINESS DEVELOPMENT AGENT</w:t>
                      </w:r>
                    </w:p>
                    <w:p w14:paraId="0960E5D3" w14:textId="77777777" w:rsidR="0006446F" w:rsidRDefault="0006446F" w:rsidP="00157D58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LEADERSHIP &amp; TEAM WORK</w:t>
                      </w:r>
                    </w:p>
                    <w:p w14:paraId="655D9123" w14:textId="77777777" w:rsidR="0006446F" w:rsidRDefault="0006446F" w:rsidP="00157D58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 w:rsidRPr="00157D58">
                        <w:rPr>
                          <w:sz w:val="20"/>
                          <w:szCs w:val="20"/>
                        </w:rPr>
                        <w:t>MARKET ANALYSIS &amp; RESEARCH</w:t>
                      </w:r>
                    </w:p>
                    <w:p w14:paraId="5195E27A" w14:textId="77777777" w:rsidR="0006446F" w:rsidRPr="00157D58" w:rsidRDefault="0006446F" w:rsidP="00157D58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CONTENT &amp; REPORT WRITING</w:t>
                      </w:r>
                    </w:p>
                  </w:txbxContent>
                </v:textbox>
              </v:shape>
            </w:pict>
          </mc:Fallback>
        </mc:AlternateContent>
      </w:r>
    </w:p>
    <w:p w14:paraId="41B0E8B3" w14:textId="77777777" w:rsidR="0030507F" w:rsidRPr="00084203" w:rsidRDefault="0030507F" w:rsidP="0030507F"/>
    <w:p w14:paraId="3ADBEE33" w14:textId="77777777" w:rsidR="0030507F" w:rsidRPr="00084203" w:rsidRDefault="0030507F" w:rsidP="0030507F"/>
    <w:p w14:paraId="224DE5D5" w14:textId="77777777" w:rsidR="0030507F" w:rsidRPr="00084203" w:rsidRDefault="0030507F" w:rsidP="0030507F"/>
    <w:p w14:paraId="2176E4E9" w14:textId="77777777" w:rsidR="0030507F" w:rsidRPr="00084203" w:rsidRDefault="0030507F" w:rsidP="0030507F"/>
    <w:p w14:paraId="693891E3" w14:textId="77777777" w:rsidR="0030507F" w:rsidRPr="00084203" w:rsidRDefault="0030507F" w:rsidP="0030507F"/>
    <w:p w14:paraId="3A41AA1A" w14:textId="77777777" w:rsidR="0030507F" w:rsidRPr="00084203" w:rsidRDefault="008D1578" w:rsidP="0030507F">
      <w:r w:rsidRPr="0008420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B63A7E" wp14:editId="55EEDEFF">
                <wp:simplePos x="0" y="0"/>
                <wp:positionH relativeFrom="column">
                  <wp:posOffset>-763905</wp:posOffset>
                </wp:positionH>
                <wp:positionV relativeFrom="paragraph">
                  <wp:posOffset>197485</wp:posOffset>
                </wp:positionV>
                <wp:extent cx="2286000" cy="230505"/>
                <wp:effectExtent l="0" t="0" r="1905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3050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42929" w14:textId="77777777" w:rsidR="0006446F" w:rsidRPr="007A0A98" w:rsidRDefault="0006446F" w:rsidP="007A0A9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7A0A98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LANGUAGES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63A7E" id="Text Box 9" o:spid="_x0000_s1038" type="#_x0000_t202" style="position:absolute;margin-left:-60.15pt;margin-top:15.55pt;width:180pt;height:1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" fillcolor="#0f243e [1615]" stroked="f">
                <v:textbox>
                  <w:txbxContent>
                    <w:p w14:paraId="68642929" w14:textId="77777777" w:rsidR="0006446F" w:rsidRPr="007A0A98" w:rsidRDefault="0006446F" w:rsidP="007A0A9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7A0A98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LANGUAGES</w:t>
                      </w:r>
                    </w:p>
                  </w:txbxContent>
                </v:textbox>
              </v:shape>
            </w:pict>
          </mc:Fallback>
        </mc:AlternateContent>
      </w:r>
    </w:p>
    <w:p w14:paraId="04276BDC" w14:textId="77777777" w:rsidR="007D4C41" w:rsidRPr="00084203" w:rsidRDefault="008D1578" w:rsidP="0030507F">
      <w:pPr>
        <w:tabs>
          <w:tab w:val="left" w:pos="3360"/>
        </w:tabs>
      </w:pPr>
      <w:r w:rsidRPr="0008420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EDB3B4" wp14:editId="0513DCC8">
                <wp:simplePos x="0" y="0"/>
                <wp:positionH relativeFrom="column">
                  <wp:posOffset>-763905</wp:posOffset>
                </wp:positionH>
                <wp:positionV relativeFrom="paragraph">
                  <wp:posOffset>104775</wp:posOffset>
                </wp:positionV>
                <wp:extent cx="2286000" cy="760095"/>
                <wp:effectExtent l="0" t="1905" r="1905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600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E55EE" w14:textId="77777777" w:rsidR="0006446F" w:rsidRPr="00157D58" w:rsidRDefault="0006446F" w:rsidP="00157D58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57D5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ENGLISH </w:t>
                            </w:r>
                          </w:p>
                          <w:p w14:paraId="3752BEF0" w14:textId="3F9EAE38" w:rsidR="0006446F" w:rsidRPr="00157D58" w:rsidRDefault="0006446F" w:rsidP="00157D58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57D5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SINHALA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DB3B4" id="Text Box 10" o:spid="_x0000_s1039" type="#_x0000_t202" style="position:absolute;margin-left:-60.15pt;margin-top:8.25pt;width:180pt;height:5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" fillcolor="#c6d9f1 [671]" stroked="f">
                <v:textbox>
                  <w:txbxContent>
                    <w:p w14:paraId="455E55EE" w14:textId="77777777" w:rsidR="0006446F" w:rsidRPr="00157D58" w:rsidRDefault="0006446F" w:rsidP="00157D58">
                      <w:pPr>
                        <w:spacing w:after="0" w:line="36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157D58">
                        <w:rPr>
                          <w:sz w:val="20"/>
                          <w:szCs w:val="20"/>
                          <w:lang w:val="en-US"/>
                        </w:rPr>
                        <w:t xml:space="preserve">ENGLISH </w:t>
                      </w:r>
                    </w:p>
                    <w:p w14:paraId="3752BEF0" w14:textId="3F9EAE38" w:rsidR="0006446F" w:rsidRPr="00157D58" w:rsidRDefault="0006446F" w:rsidP="00157D58">
                      <w:pPr>
                        <w:spacing w:after="0" w:line="36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157D58">
                        <w:rPr>
                          <w:sz w:val="20"/>
                          <w:szCs w:val="20"/>
                          <w:lang w:val="en-US"/>
                        </w:rPr>
                        <w:t xml:space="preserve">SINHALA </w:t>
                      </w:r>
                    </w:p>
                  </w:txbxContent>
                </v:textbox>
              </v:shape>
            </w:pict>
          </mc:Fallback>
        </mc:AlternateContent>
      </w:r>
      <w:r w:rsidR="0030507F" w:rsidRPr="00084203">
        <w:tab/>
      </w:r>
    </w:p>
    <w:p w14:paraId="54563834" w14:textId="7AB3F3BA" w:rsidR="00980E13" w:rsidRPr="00682AAD" w:rsidRDefault="007D4C41" w:rsidP="00682AAD">
      <w:r w:rsidRPr="00084203">
        <w:br w:type="page"/>
      </w:r>
      <w:r w:rsidR="00980E13" w:rsidRPr="00682AAD">
        <w:rPr>
          <w:rFonts w:cs="Cambria"/>
        </w:rPr>
        <w:lastRenderedPageBreak/>
        <w:t xml:space="preserve">. </w:t>
      </w:r>
    </w:p>
    <w:p w14:paraId="0AB7184F" w14:textId="77777777" w:rsidR="00AC06EC" w:rsidRPr="00084203" w:rsidRDefault="008D1578" w:rsidP="00AC06E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8420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0996B5" wp14:editId="18E7847C">
                <wp:simplePos x="0" y="0"/>
                <wp:positionH relativeFrom="column">
                  <wp:posOffset>-966470</wp:posOffset>
                </wp:positionH>
                <wp:positionV relativeFrom="paragraph">
                  <wp:posOffset>167005</wp:posOffset>
                </wp:positionV>
                <wp:extent cx="7639050" cy="420370"/>
                <wp:effectExtent l="0" t="74930" r="80645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0" cy="4203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2939A" w14:textId="77777777" w:rsidR="0006446F" w:rsidRPr="002F67F3" w:rsidRDefault="0006446F" w:rsidP="00B16226">
                            <w:pPr>
                              <w:jc w:val="center"/>
                              <w:rPr>
                                <w:rFonts w:cs="Tahoma"/>
                                <w:spacing w:val="4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F67F3">
                              <w:rPr>
                                <w:rFonts w:cs="Tahoma"/>
                                <w:spacing w:val="40"/>
                                <w:sz w:val="32"/>
                                <w:szCs w:val="32"/>
                                <w:lang w:val="en-US"/>
                              </w:rPr>
                              <w:t>EDUCATION QUALIFICATIONS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996B5" id="Text Box 18" o:spid="_x0000_s1040" type="#_x0000_t202" style="position:absolute;margin-left:-76.1pt;margin-top:13.15pt;width:601.5pt;height:33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" fillcolor="#17365d [2415]" stroked="f">
                <v:shadow on="t" opacity=".5" offset="6pt,-6pt"/>
                <v:textbox>
                  <w:txbxContent>
                    <w:p w14:paraId="00C2939A" w14:textId="77777777" w:rsidR="0006446F" w:rsidRPr="002F67F3" w:rsidRDefault="0006446F" w:rsidP="00B16226">
                      <w:pPr>
                        <w:jc w:val="center"/>
                        <w:rPr>
                          <w:rFonts w:cs="Tahoma"/>
                          <w:spacing w:val="40"/>
                          <w:sz w:val="32"/>
                          <w:szCs w:val="32"/>
                          <w:lang w:val="en-US"/>
                        </w:rPr>
                      </w:pPr>
                      <w:r w:rsidRPr="002F67F3">
                        <w:rPr>
                          <w:rFonts w:cs="Tahoma"/>
                          <w:spacing w:val="40"/>
                          <w:sz w:val="32"/>
                          <w:szCs w:val="32"/>
                          <w:lang w:val="en-US"/>
                        </w:rPr>
                        <w:t>EDUCATION QUALIFICATIONS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2D2C3404" w14:textId="77777777" w:rsidR="0055777E" w:rsidRPr="00084203" w:rsidRDefault="0055777E" w:rsidP="0055777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84203">
        <w:rPr>
          <w:rFonts w:ascii="Tahoma" w:hAnsi="Tahoma" w:cs="Tahoma"/>
          <w:b/>
          <w:sz w:val="20"/>
          <w:szCs w:val="20"/>
        </w:rPr>
        <w:t>Office Manager – 2011 to 2012</w:t>
      </w:r>
    </w:p>
    <w:p w14:paraId="720B4780" w14:textId="395584E7" w:rsidR="0006446F" w:rsidRPr="00084203" w:rsidRDefault="0006446F" w:rsidP="004C03B4">
      <w:pPr>
        <w:pStyle w:val="ResumeOverviewtext"/>
        <w:spacing w:after="0" w:line="276" w:lineRule="auto"/>
        <w:contextualSpacing/>
      </w:pPr>
    </w:p>
    <w:p w14:paraId="5D41538B" w14:textId="56855B65" w:rsidR="00D3522A" w:rsidRPr="004C03B4" w:rsidRDefault="004C03B4" w:rsidP="004C03B4">
      <w:pPr>
        <w:pStyle w:val="ListParagraph"/>
        <w:numPr>
          <w:ilvl w:val="0"/>
          <w:numId w:val="20"/>
        </w:numPr>
        <w:tabs>
          <w:tab w:val="left" w:pos="180"/>
        </w:tabs>
        <w:spacing w:before="240" w:after="0" w:line="240" w:lineRule="auto"/>
        <w:ind w:hanging="450"/>
        <w:contextualSpacing w:val="0"/>
        <w:jc w:val="both"/>
        <w:rPr>
          <w:rFonts w:cs="Arial"/>
          <w:sz w:val="28"/>
          <w:szCs w:val="28"/>
        </w:rPr>
      </w:pPr>
      <w:r>
        <w:rPr>
          <w:b/>
          <w:bCs/>
        </w:rPr>
        <w:t xml:space="preserve">   Completed </w:t>
      </w:r>
      <w:r w:rsidR="00D3522A" w:rsidRPr="00084203">
        <w:rPr>
          <w:b/>
          <w:bCs/>
        </w:rPr>
        <w:t>G.C.E</w:t>
      </w:r>
      <w:r>
        <w:rPr>
          <w:b/>
          <w:bCs/>
        </w:rPr>
        <w:t xml:space="preserve">. </w:t>
      </w:r>
      <w:r w:rsidR="00682AAD">
        <w:rPr>
          <w:b/>
          <w:bCs/>
        </w:rPr>
        <w:t>Advanced Level</w:t>
      </w:r>
      <w:r>
        <w:rPr>
          <w:b/>
          <w:bCs/>
        </w:rPr>
        <w:t xml:space="preserve"> (Commerce Stream) </w:t>
      </w:r>
      <w:r w:rsidR="00682AAD">
        <w:rPr>
          <w:b/>
          <w:bCs/>
        </w:rPr>
        <w:t xml:space="preserve"> 2017 - Nalanda</w:t>
      </w:r>
      <w:r w:rsidR="00D3522A" w:rsidRPr="00084203">
        <w:rPr>
          <w:b/>
          <w:bCs/>
        </w:rPr>
        <w:t xml:space="preserve"> College, Colombo, Sri Lanka</w:t>
      </w:r>
    </w:p>
    <w:p w14:paraId="5D2C6718" w14:textId="78364B24" w:rsidR="00D3522A" w:rsidRPr="004A1931" w:rsidRDefault="004C03B4" w:rsidP="004A1931">
      <w:pPr>
        <w:pStyle w:val="ResumeOverviewtext"/>
        <w:numPr>
          <w:ilvl w:val="0"/>
          <w:numId w:val="20"/>
        </w:numPr>
        <w:spacing w:before="240" w:after="0"/>
        <w:ind w:hanging="450"/>
        <w:rPr>
          <w:rFonts w:asciiTheme="minorHAnsi" w:hAnsiTheme="minorHAnsi" w:cs="Times New Roman"/>
          <w:sz w:val="22"/>
          <w:szCs w:val="22"/>
          <w:lang w:val="en-GB"/>
        </w:rPr>
      </w:pPr>
      <w:r>
        <w:rPr>
          <w:rFonts w:asciiTheme="minorHAnsi" w:hAnsiTheme="minorHAnsi" w:cs="Times New Roman"/>
          <w:b/>
          <w:bCs/>
          <w:sz w:val="22"/>
          <w:szCs w:val="22"/>
          <w:lang w:val="en-GB"/>
        </w:rPr>
        <w:t xml:space="preserve">Completed G.C.E. Ordinary Level </w:t>
      </w:r>
      <w:r w:rsidR="002C13AC">
        <w:rPr>
          <w:rFonts w:asciiTheme="minorHAnsi" w:hAnsiTheme="minorHAnsi" w:cs="Times New Roman"/>
          <w:b/>
          <w:bCs/>
          <w:sz w:val="22"/>
          <w:szCs w:val="22"/>
          <w:lang w:val="en-GB"/>
        </w:rPr>
        <w:t xml:space="preserve"> 2014 – Asoka </w:t>
      </w:r>
      <w:r w:rsidR="00D3522A" w:rsidRPr="00084203">
        <w:rPr>
          <w:rFonts w:asciiTheme="minorHAnsi" w:hAnsiTheme="minorHAnsi" w:cs="Times New Roman"/>
          <w:b/>
          <w:bCs/>
          <w:sz w:val="22"/>
          <w:szCs w:val="22"/>
          <w:lang w:val="en-GB"/>
        </w:rPr>
        <w:t>College, Colombo, Sri Lanka</w:t>
      </w:r>
    </w:p>
    <w:p w14:paraId="0B7BE2F5" w14:textId="77777777" w:rsidR="00D3522A" w:rsidRPr="00084203" w:rsidRDefault="00D3522A" w:rsidP="00D3522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6926DD47" w14:textId="59BD9C47" w:rsidR="00D3522A" w:rsidRPr="002C13AC" w:rsidRDefault="00D3522A" w:rsidP="002C13AC">
      <w:pPr>
        <w:spacing w:after="0"/>
        <w:jc w:val="both"/>
        <w:rPr>
          <w:rFonts w:cs="Tahoma"/>
          <w:b/>
          <w:szCs w:val="20"/>
        </w:rPr>
      </w:pPr>
    </w:p>
    <w:p w14:paraId="1C10E655" w14:textId="77777777" w:rsidR="00D3522A" w:rsidRPr="00084203" w:rsidRDefault="008D1578" w:rsidP="00131624">
      <w:pPr>
        <w:tabs>
          <w:tab w:val="left" w:pos="277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084203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7E40A1" wp14:editId="1F8250A9">
                <wp:simplePos x="0" y="0"/>
                <wp:positionH relativeFrom="column">
                  <wp:posOffset>-951230</wp:posOffset>
                </wp:positionH>
                <wp:positionV relativeFrom="paragraph">
                  <wp:posOffset>109855</wp:posOffset>
                </wp:positionV>
                <wp:extent cx="7635240" cy="400685"/>
                <wp:effectExtent l="77470" t="1905" r="2540" b="73660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5240" cy="4006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09ABD" w14:textId="33399B37" w:rsidR="0006446F" w:rsidRPr="002F67F3" w:rsidRDefault="0006446F" w:rsidP="00EB11A6">
                            <w:pPr>
                              <w:spacing w:after="0" w:line="360" w:lineRule="auto"/>
                              <w:jc w:val="center"/>
                              <w:rPr>
                                <w:rFonts w:cs="Tahoma"/>
                                <w:spacing w:val="40"/>
                                <w:sz w:val="32"/>
                                <w:szCs w:val="32"/>
                              </w:rPr>
                            </w:pPr>
                            <w:r w:rsidRPr="002F67F3">
                              <w:rPr>
                                <w:rFonts w:cs="Tahoma"/>
                                <w:spacing w:val="40"/>
                                <w:sz w:val="32"/>
                                <w:szCs w:val="32"/>
                              </w:rPr>
                              <w:t>EXTRACURRICULAR ACTIVITIES</w:t>
                            </w:r>
                            <w:r w:rsidR="004A1931">
                              <w:rPr>
                                <w:rFonts w:cs="Tahoma"/>
                                <w:spacing w:val="40"/>
                                <w:sz w:val="32"/>
                                <w:szCs w:val="32"/>
                              </w:rPr>
                              <w:t xml:space="preserve"> AND ACHIEVEMENTS</w:t>
                            </w:r>
                          </w:p>
                          <w:p w14:paraId="178CFF55" w14:textId="77777777" w:rsidR="0006446F" w:rsidRDefault="0006446F" w:rsidP="00EB1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E40A1" id="Text Box 28" o:spid="_x0000_s1041" type="#_x0000_t202" style="position:absolute;margin-left:-74.9pt;margin-top:8.65pt;width:601.2pt;height:31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" fillcolor="#17365d [2415]" stroked="f">
                <v:shadow on="t" opacity=".5" offset="-6pt,6pt"/>
                <v:textbox>
                  <w:txbxContent>
                    <w:p w14:paraId="05909ABD" w14:textId="33399B37" w:rsidR="0006446F" w:rsidRPr="002F67F3" w:rsidRDefault="0006446F" w:rsidP="00EB11A6">
                      <w:pPr>
                        <w:spacing w:after="0" w:line="360" w:lineRule="auto"/>
                        <w:jc w:val="center"/>
                        <w:rPr>
                          <w:rFonts w:cs="Tahoma"/>
                          <w:spacing w:val="40"/>
                          <w:sz w:val="32"/>
                          <w:szCs w:val="32"/>
                        </w:rPr>
                      </w:pPr>
                      <w:r w:rsidRPr="002F67F3">
                        <w:rPr>
                          <w:rFonts w:cs="Tahoma"/>
                          <w:spacing w:val="40"/>
                          <w:sz w:val="32"/>
                          <w:szCs w:val="32"/>
                        </w:rPr>
                        <w:t>EXTRACURRICULAR ACTIVITIES</w:t>
                      </w:r>
                      <w:r w:rsidR="004A1931">
                        <w:rPr>
                          <w:rFonts w:cs="Tahoma"/>
                          <w:spacing w:val="40"/>
                          <w:sz w:val="32"/>
                          <w:szCs w:val="32"/>
                        </w:rPr>
                        <w:t xml:space="preserve"> AND ACHIEVEMENTS</w:t>
                      </w:r>
                    </w:p>
                    <w:p w14:paraId="178CFF55" w14:textId="77777777" w:rsidR="0006446F" w:rsidRDefault="0006446F" w:rsidP="00EB11A6"/>
                  </w:txbxContent>
                </v:textbox>
              </v:shape>
            </w:pict>
          </mc:Fallback>
        </mc:AlternateContent>
      </w:r>
      <w:r w:rsidR="00D3522A" w:rsidRPr="00084203">
        <w:rPr>
          <w:rFonts w:ascii="Tahoma" w:hAnsi="Tahoma" w:cs="Tahoma"/>
          <w:sz w:val="20"/>
          <w:szCs w:val="20"/>
        </w:rPr>
        <w:tab/>
      </w:r>
      <w:r w:rsidR="00D3522A" w:rsidRPr="00084203">
        <w:rPr>
          <w:rFonts w:ascii="Tahoma" w:hAnsi="Tahoma" w:cs="Tahoma"/>
          <w:sz w:val="20"/>
          <w:szCs w:val="20"/>
        </w:rPr>
        <w:tab/>
      </w:r>
    </w:p>
    <w:p w14:paraId="4F611D99" w14:textId="77777777" w:rsidR="00D3522A" w:rsidRPr="00084203" w:rsidRDefault="00D3522A" w:rsidP="00D3522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BB964CD" w14:textId="77777777" w:rsidR="00D3522A" w:rsidRPr="00084203" w:rsidRDefault="00D3522A" w:rsidP="00D3522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25CEDBA" w14:textId="77777777" w:rsidR="00EB11A6" w:rsidRPr="00084203" w:rsidRDefault="00EB11A6" w:rsidP="00EB11A6">
      <w:pPr>
        <w:pStyle w:val="ListBullet"/>
        <w:spacing w:line="240" w:lineRule="auto"/>
        <w:ind w:left="360" w:right="-108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14:paraId="377DC74E" w14:textId="0B4B354B" w:rsidR="004A1931" w:rsidRDefault="004A1931" w:rsidP="004A1931">
      <w:pPr>
        <w:pStyle w:val="ListBullet"/>
        <w:numPr>
          <w:ilvl w:val="0"/>
          <w:numId w:val="21"/>
        </w:numPr>
        <w:spacing w:line="240" w:lineRule="auto"/>
        <w:ind w:right="-108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GB"/>
        </w:rPr>
        <w:t>Best Sales  Target Achievement In Personal Loans ( 12mn cluster) on March Big Month Promotion</w:t>
      </w:r>
    </w:p>
    <w:p w14:paraId="44044BB2" w14:textId="1EDA4B0C" w:rsidR="004A1931" w:rsidRPr="004A1931" w:rsidRDefault="00EB11A6" w:rsidP="004A1931">
      <w:pPr>
        <w:pStyle w:val="ListBullet"/>
        <w:numPr>
          <w:ilvl w:val="0"/>
          <w:numId w:val="21"/>
        </w:numPr>
        <w:spacing w:line="240" w:lineRule="auto"/>
        <w:ind w:right="-108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084203">
        <w:rPr>
          <w:rFonts w:asciiTheme="minorHAnsi" w:hAnsiTheme="minorHAnsi" w:cstheme="minorHAnsi"/>
          <w:color w:val="auto"/>
          <w:sz w:val="22"/>
          <w:szCs w:val="22"/>
          <w:lang w:val="en-GB"/>
        </w:rPr>
        <w:t>Execu</w:t>
      </w:r>
      <w:r w:rsidR="002C13AC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tive Committee Member Of Nalanda </w:t>
      </w:r>
      <w:r w:rsidRPr="00084203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College </w:t>
      </w:r>
      <w:r w:rsidR="002C13AC">
        <w:rPr>
          <w:rFonts w:asciiTheme="minorHAnsi" w:hAnsiTheme="minorHAnsi" w:cstheme="minorHAnsi"/>
          <w:color w:val="auto"/>
          <w:sz w:val="22"/>
          <w:szCs w:val="22"/>
          <w:lang w:val="en-GB"/>
        </w:rPr>
        <w:t>Commerce Society</w:t>
      </w:r>
    </w:p>
    <w:p w14:paraId="6C1B3845" w14:textId="24B1C939" w:rsidR="002C13AC" w:rsidRDefault="002C13AC" w:rsidP="00563F62">
      <w:pPr>
        <w:pStyle w:val="ListBullet"/>
        <w:numPr>
          <w:ilvl w:val="0"/>
          <w:numId w:val="21"/>
        </w:numPr>
        <w:spacing w:line="240" w:lineRule="auto"/>
        <w:ind w:right="-108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GB"/>
        </w:rPr>
        <w:t>U-17 &amp; 1 XI cricket player at Asoka College( 2015) Big match and U-17 Player at Nalanda College</w:t>
      </w:r>
    </w:p>
    <w:p w14:paraId="252E4361" w14:textId="3458F3FB" w:rsidR="002C13AC" w:rsidRDefault="002C13AC" w:rsidP="00563F62">
      <w:pPr>
        <w:pStyle w:val="ListBullet"/>
        <w:numPr>
          <w:ilvl w:val="0"/>
          <w:numId w:val="21"/>
        </w:numPr>
        <w:spacing w:line="240" w:lineRule="auto"/>
        <w:ind w:right="-108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GB"/>
        </w:rPr>
        <w:t>1 xi Football  player at Nalanda college ( 2016- 17)</w:t>
      </w:r>
    </w:p>
    <w:p w14:paraId="4CE267B8" w14:textId="53815F35" w:rsidR="002C13AC" w:rsidRPr="00084203" w:rsidRDefault="002C13AC" w:rsidP="00563F62">
      <w:pPr>
        <w:pStyle w:val="ListBullet"/>
        <w:numPr>
          <w:ilvl w:val="0"/>
          <w:numId w:val="21"/>
        </w:numPr>
        <w:spacing w:line="240" w:lineRule="auto"/>
        <w:ind w:right="-108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Currently Team member of NDB Bank cricket Team </w:t>
      </w:r>
    </w:p>
    <w:p w14:paraId="4F53194D" w14:textId="0ACF4EED" w:rsidR="00131624" w:rsidRPr="00084203" w:rsidRDefault="00131624" w:rsidP="002C13AC">
      <w:pPr>
        <w:pStyle w:val="ListBullet"/>
        <w:spacing w:line="240" w:lineRule="auto"/>
        <w:ind w:right="-108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41FE86E6" w14:textId="77777777" w:rsidR="007A37DD" w:rsidRPr="00084203" w:rsidRDefault="008D1578" w:rsidP="00131624">
      <w:pPr>
        <w:pStyle w:val="ListBullet"/>
        <w:spacing w:line="240" w:lineRule="auto"/>
        <w:ind w:left="360" w:right="-108"/>
        <w:jc w:val="both"/>
        <w:rPr>
          <w:rFonts w:ascii="Cambria" w:hAnsi="Cambria" w:cs="Arial"/>
          <w:sz w:val="24"/>
          <w:szCs w:val="24"/>
          <w:lang w:val="en-GB"/>
        </w:rPr>
      </w:pPr>
      <w:r w:rsidRPr="00084203"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5D13B9" wp14:editId="3ECA801E">
                <wp:simplePos x="0" y="0"/>
                <wp:positionH relativeFrom="column">
                  <wp:posOffset>-951230</wp:posOffset>
                </wp:positionH>
                <wp:positionV relativeFrom="paragraph">
                  <wp:posOffset>52070</wp:posOffset>
                </wp:positionV>
                <wp:extent cx="7635240" cy="447675"/>
                <wp:effectExtent l="77470" t="2540" r="2540" b="7366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5240" cy="4476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9ECDC" w14:textId="77777777" w:rsidR="0006446F" w:rsidRPr="002F67F3" w:rsidRDefault="0006446F" w:rsidP="00B16226">
                            <w:pPr>
                              <w:spacing w:after="0" w:line="360" w:lineRule="auto"/>
                              <w:jc w:val="center"/>
                              <w:rPr>
                                <w:rFonts w:cs="Tahoma"/>
                                <w:spacing w:val="40"/>
                                <w:sz w:val="32"/>
                                <w:szCs w:val="32"/>
                              </w:rPr>
                            </w:pPr>
                            <w:r w:rsidRPr="002F67F3">
                              <w:rPr>
                                <w:rFonts w:cs="Tahoma"/>
                                <w:spacing w:val="40"/>
                                <w:sz w:val="32"/>
                                <w:szCs w:val="32"/>
                              </w:rPr>
                              <w:t>NON-RELATED REFE</w:t>
                            </w:r>
                            <w:r w:rsidR="004A3271">
                              <w:rPr>
                                <w:rFonts w:cs="Tahoma"/>
                                <w:spacing w:val="40"/>
                                <w:sz w:val="32"/>
                                <w:szCs w:val="32"/>
                              </w:rPr>
                              <w:t>REE</w:t>
                            </w:r>
                          </w:p>
                          <w:p w14:paraId="53407FC0" w14:textId="77777777" w:rsidR="0006446F" w:rsidRDefault="0006446F" w:rsidP="001763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D13B9" id="Text Box 19" o:spid="_x0000_s1042" type="#_x0000_t202" style="position:absolute;left:0;text-align:left;margin-left:-74.9pt;margin-top:4.1pt;width:601.2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" fillcolor="#17365d [2415]" stroked="f">
                <v:shadow on="t" opacity=".5" offset="-6pt,6pt"/>
                <v:textbox>
                  <w:txbxContent>
                    <w:p w14:paraId="1239ECDC" w14:textId="77777777" w:rsidR="0006446F" w:rsidRPr="002F67F3" w:rsidRDefault="0006446F" w:rsidP="00B16226">
                      <w:pPr>
                        <w:spacing w:after="0" w:line="360" w:lineRule="auto"/>
                        <w:jc w:val="center"/>
                        <w:rPr>
                          <w:rFonts w:cs="Tahoma"/>
                          <w:spacing w:val="40"/>
                          <w:sz w:val="32"/>
                          <w:szCs w:val="32"/>
                        </w:rPr>
                      </w:pPr>
                      <w:r w:rsidRPr="002F67F3">
                        <w:rPr>
                          <w:rFonts w:cs="Tahoma"/>
                          <w:spacing w:val="40"/>
                          <w:sz w:val="32"/>
                          <w:szCs w:val="32"/>
                        </w:rPr>
                        <w:t>NON-RELATED REFE</w:t>
                      </w:r>
                      <w:r w:rsidR="004A3271">
                        <w:rPr>
                          <w:rFonts w:cs="Tahoma"/>
                          <w:spacing w:val="40"/>
                          <w:sz w:val="32"/>
                          <w:szCs w:val="32"/>
                        </w:rPr>
                        <w:t>REE</w:t>
                      </w:r>
                    </w:p>
                    <w:p w14:paraId="53407FC0" w14:textId="77777777" w:rsidR="0006446F" w:rsidRDefault="0006446F" w:rsidP="0017635E"/>
                  </w:txbxContent>
                </v:textbox>
              </v:shape>
            </w:pict>
          </mc:Fallback>
        </mc:AlternateContent>
      </w:r>
    </w:p>
    <w:p w14:paraId="5C8A0B4E" w14:textId="77777777" w:rsidR="0055777E" w:rsidRPr="00084203" w:rsidRDefault="0055777E" w:rsidP="0017635E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36E0A2CD" w14:textId="77777777" w:rsidR="0055777E" w:rsidRPr="00084203" w:rsidRDefault="00EB11A6" w:rsidP="00EB11A6">
      <w:pPr>
        <w:tabs>
          <w:tab w:val="left" w:pos="5385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084203">
        <w:rPr>
          <w:rFonts w:ascii="Tahoma" w:hAnsi="Tahoma" w:cs="Tahoma"/>
          <w:sz w:val="20"/>
          <w:szCs w:val="20"/>
        </w:rPr>
        <w:tab/>
      </w:r>
    </w:p>
    <w:p w14:paraId="62D268CA" w14:textId="24E7906D" w:rsidR="00AC06EC" w:rsidRPr="00084203" w:rsidRDefault="004C03B4" w:rsidP="00AC06E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84203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845E68" wp14:editId="5167B9C0">
                <wp:simplePos x="0" y="0"/>
                <wp:positionH relativeFrom="column">
                  <wp:posOffset>5762625</wp:posOffset>
                </wp:positionH>
                <wp:positionV relativeFrom="paragraph">
                  <wp:posOffset>8890</wp:posOffset>
                </wp:positionV>
                <wp:extent cx="104775" cy="45719"/>
                <wp:effectExtent l="0" t="0" r="9525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4775" cy="4571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9700C" w14:textId="528E7E51" w:rsidR="0006446F" w:rsidRPr="00E621CD" w:rsidRDefault="0006446F" w:rsidP="00C6434A">
                            <w:pPr>
                              <w:spacing w:after="0"/>
                              <w:ind w:right="-198"/>
                              <w:rPr>
                                <w:b/>
                                <w:color w:val="365F91" w:themeColor="accent1" w:themeShade="BF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45E68" id="Text Box 16" o:spid="_x0000_s1043" type="#_x0000_t202" style="position:absolute;margin-left:453.75pt;margin-top:.7pt;width:8.25pt;height:3.6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" fillcolor="#dbe5f1 [660]" stroked="f">
                <v:textbox>
                  <w:txbxContent>
                    <w:p w14:paraId="3F09700C" w14:textId="528E7E51" w:rsidR="0006446F" w:rsidRPr="00E621CD" w:rsidRDefault="0006446F" w:rsidP="00C6434A">
                      <w:pPr>
                        <w:spacing w:after="0"/>
                        <w:ind w:right="-198"/>
                        <w:rPr>
                          <w:b/>
                          <w:color w:val="365F91" w:themeColor="accent1" w:themeShade="BF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1578" w:rsidRPr="00084203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A1C58D" wp14:editId="629C7BFD">
                <wp:simplePos x="0" y="0"/>
                <wp:positionH relativeFrom="column">
                  <wp:posOffset>83185</wp:posOffset>
                </wp:positionH>
                <wp:positionV relativeFrom="paragraph">
                  <wp:posOffset>12700</wp:posOffset>
                </wp:positionV>
                <wp:extent cx="2821940" cy="2162810"/>
                <wp:effectExtent l="0" t="635" r="0" b="0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940" cy="21628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A786C" w14:textId="3D5D8DB9" w:rsidR="00E621CD" w:rsidRDefault="00C6434A" w:rsidP="004D19F9">
                            <w:pPr>
                              <w:spacing w:after="0" w:line="240" w:lineRule="auto"/>
                              <w:ind w:left="-18" w:right="-198" w:firstLine="18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Miss</w:t>
                            </w:r>
                            <w:r w:rsidR="004D19F9">
                              <w:rPr>
                                <w:b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b/>
                                <w:szCs w:val="24"/>
                              </w:rPr>
                              <w:t>Thisuri</w:t>
                            </w:r>
                            <w:proofErr w:type="spellEnd"/>
                            <w:r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Cs w:val="24"/>
                              </w:rPr>
                              <w:t>Jayathilake</w:t>
                            </w:r>
                            <w:proofErr w:type="spellEnd"/>
                            <w:r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14:paraId="4912B44B" w14:textId="1B59478F" w:rsidR="00C6434A" w:rsidRDefault="00C6434A" w:rsidP="004D19F9">
                            <w:pPr>
                              <w:spacing w:after="0" w:line="240" w:lineRule="auto"/>
                              <w:ind w:left="-18" w:right="-198" w:firstLine="18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Research Assistant at JPURA &amp; Lecturer at HRMI</w:t>
                            </w:r>
                          </w:p>
                          <w:p w14:paraId="0B73F2EF" w14:textId="77777777" w:rsidR="00C6434A" w:rsidRDefault="00C6434A" w:rsidP="004D19F9">
                            <w:pPr>
                              <w:spacing w:after="0" w:line="240" w:lineRule="auto"/>
                              <w:ind w:left="-18" w:right="-198" w:firstLine="18"/>
                              <w:rPr>
                                <w:b/>
                                <w:szCs w:val="24"/>
                              </w:rPr>
                            </w:pPr>
                          </w:p>
                          <w:p w14:paraId="2F9E5AF6" w14:textId="6722E9C6" w:rsidR="004D19F9" w:rsidRPr="00EB11A6" w:rsidRDefault="004D19F9" w:rsidP="004D19F9">
                            <w:pPr>
                              <w:pStyle w:val="TechSummaryPlain"/>
                              <w:spacing w:after="0" w:line="276" w:lineRule="auto"/>
                              <w:ind w:left="-18" w:firstLine="18"/>
                              <w:jc w:val="left"/>
                              <w:rPr>
                                <w:rFonts w:asciiTheme="minorHAnsi" w:eastAsia="Times New Roman" w:hAnsiTheme="minorHAnsi" w:cs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EB11A6">
                              <w:rPr>
                                <w:rFonts w:asciiTheme="minorHAnsi" w:eastAsia="Times New Roman" w:hAnsiTheme="minorHAnsi" w:cs="Times New Roman"/>
                                <w:sz w:val="22"/>
                                <w:lang w:val="en-GB"/>
                              </w:rPr>
                              <w:t xml:space="preserve">M: </w:t>
                            </w:r>
                            <w:r w:rsidR="00C6434A">
                              <w:rPr>
                                <w:rFonts w:asciiTheme="minorHAnsi" w:eastAsia="Times New Roman" w:hAnsiTheme="minorHAnsi" w:cs="Times New Roman"/>
                                <w:sz w:val="22"/>
                                <w:szCs w:val="22"/>
                                <w:lang w:val="en-GB"/>
                              </w:rPr>
                              <w:t>+94 76 890 7988</w:t>
                            </w:r>
                          </w:p>
                          <w:p w14:paraId="6914538D" w14:textId="30356517" w:rsidR="004D19F9" w:rsidRPr="00EB11A6" w:rsidRDefault="004D19F9" w:rsidP="004D19F9">
                            <w:pPr>
                              <w:pStyle w:val="TechSummaryPlain"/>
                              <w:spacing w:after="0" w:line="276" w:lineRule="auto"/>
                              <w:ind w:left="-18" w:firstLine="18"/>
                              <w:jc w:val="left"/>
                              <w:rPr>
                                <w:rFonts w:asciiTheme="minorHAnsi" w:eastAsia="Times New Roman" w:hAnsiTheme="minorHAnsi" w:cs="Times New Roman"/>
                                <w:sz w:val="22"/>
                                <w:lang w:val="en-GB"/>
                              </w:rPr>
                            </w:pPr>
                            <w:r w:rsidRPr="00EB11A6">
                              <w:rPr>
                                <w:rFonts w:asciiTheme="minorHAnsi" w:eastAsia="Times New Roman" w:hAnsiTheme="minorHAnsi" w:cs="Times New Roman"/>
                                <w:sz w:val="22"/>
                                <w:lang w:val="en-GB"/>
                              </w:rPr>
                              <w:t xml:space="preserve">E-mail: </w:t>
                            </w:r>
                            <w:r w:rsidR="00C6434A">
                              <w:rPr>
                                <w:rFonts w:asciiTheme="minorHAnsi" w:eastAsia="Times New Roman" w:hAnsiTheme="minorHAnsi" w:cs="Times New Roman"/>
                                <w:sz w:val="22"/>
                                <w:lang w:val="en-GB"/>
                              </w:rPr>
                              <w:t>thisurijayatilake</w:t>
                            </w:r>
                            <w:r w:rsidRPr="004D19F9">
                              <w:rPr>
                                <w:rFonts w:asciiTheme="minorHAnsi" w:eastAsia="Times New Roman" w:hAnsiTheme="minorHAnsi" w:cs="Times New Roman"/>
                                <w:sz w:val="22"/>
                                <w:lang w:val="en-GB"/>
                              </w:rPr>
                              <w:t>@gmail.com</w:t>
                            </w:r>
                          </w:p>
                          <w:p w14:paraId="4BD62D4D" w14:textId="77777777" w:rsidR="004D19F9" w:rsidRDefault="004D19F9" w:rsidP="004D19F9">
                            <w:pPr>
                              <w:pStyle w:val="TechSummaryPlain"/>
                              <w:spacing w:line="276" w:lineRule="auto"/>
                              <w:ind w:left="-18" w:firstLine="18"/>
                              <w:jc w:val="left"/>
                              <w:rPr>
                                <w:rFonts w:asciiTheme="minorHAnsi" w:eastAsia="Times New Roman" w:hAnsiTheme="minorHAnsi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7294BE15" w14:textId="77777777" w:rsidR="00E621CD" w:rsidRPr="00E621CD" w:rsidRDefault="00E621CD" w:rsidP="004D19F9">
                            <w:pPr>
                              <w:pStyle w:val="TechSummaryPlain"/>
                              <w:spacing w:line="276" w:lineRule="auto"/>
                              <w:ind w:left="-18" w:firstLine="18"/>
                              <w:jc w:val="left"/>
                              <w:rPr>
                                <w:rFonts w:asciiTheme="minorHAnsi" w:eastAsia="Times New Roman" w:hAnsiTheme="minorHAnsi" w:cs="Times New Roman"/>
                                <w:b/>
                                <w:bCs/>
                              </w:rPr>
                            </w:pPr>
                          </w:p>
                          <w:p w14:paraId="4F4D2709" w14:textId="77777777" w:rsidR="00E621CD" w:rsidRPr="00EB11A6" w:rsidRDefault="00E621CD" w:rsidP="004D19F9">
                            <w:pPr>
                              <w:pStyle w:val="TechSummaryPlain"/>
                              <w:spacing w:after="0" w:line="276" w:lineRule="auto"/>
                              <w:ind w:left="-18" w:firstLine="18"/>
                              <w:jc w:val="left"/>
                              <w:rPr>
                                <w:rFonts w:asciiTheme="minorHAnsi" w:eastAsia="Times New Roman" w:hAnsiTheme="minorHAnsi" w:cs="Times New Roman"/>
                                <w:sz w:val="22"/>
                                <w:lang w:val="en-GB"/>
                              </w:rPr>
                            </w:pPr>
                          </w:p>
                          <w:p w14:paraId="5DDF6467" w14:textId="77777777" w:rsidR="00E621CD" w:rsidRPr="007A37DD" w:rsidRDefault="00E621CD" w:rsidP="004D19F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1C58D" id="Text Box 39" o:spid="_x0000_s1044" type="#_x0000_t202" style="position:absolute;margin-left:6.55pt;margin-top:1pt;width:222.2pt;height:170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" fillcolor="#dbe5f1 [660]" stroked="f">
                <v:textbox>
                  <w:txbxContent>
                    <w:p w14:paraId="623A786C" w14:textId="3D5D8DB9" w:rsidR="00E621CD" w:rsidRDefault="00C6434A" w:rsidP="004D19F9">
                      <w:pPr>
                        <w:spacing w:after="0" w:line="240" w:lineRule="auto"/>
                        <w:ind w:left="-18" w:right="-198" w:firstLine="18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Miss</w:t>
                      </w:r>
                      <w:r w:rsidR="004D19F9">
                        <w:rPr>
                          <w:b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b/>
                          <w:szCs w:val="24"/>
                        </w:rPr>
                        <w:t>Thisuri</w:t>
                      </w:r>
                      <w:proofErr w:type="spellEnd"/>
                      <w:r>
                        <w:rPr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Cs w:val="24"/>
                        </w:rPr>
                        <w:t>Jayathilake</w:t>
                      </w:r>
                      <w:proofErr w:type="spellEnd"/>
                      <w:r>
                        <w:rPr>
                          <w:b/>
                          <w:szCs w:val="24"/>
                        </w:rPr>
                        <w:t xml:space="preserve"> </w:t>
                      </w:r>
                    </w:p>
                    <w:p w14:paraId="4912B44B" w14:textId="1B59478F" w:rsidR="00C6434A" w:rsidRDefault="00C6434A" w:rsidP="004D19F9">
                      <w:pPr>
                        <w:spacing w:after="0" w:line="240" w:lineRule="auto"/>
                        <w:ind w:left="-18" w:right="-198" w:firstLine="18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Research Assistant at JPURA &amp; Lecturer at HRMI</w:t>
                      </w:r>
                    </w:p>
                    <w:p w14:paraId="0B73F2EF" w14:textId="77777777" w:rsidR="00C6434A" w:rsidRDefault="00C6434A" w:rsidP="004D19F9">
                      <w:pPr>
                        <w:spacing w:after="0" w:line="240" w:lineRule="auto"/>
                        <w:ind w:left="-18" w:right="-198" w:firstLine="18"/>
                        <w:rPr>
                          <w:b/>
                          <w:szCs w:val="24"/>
                        </w:rPr>
                      </w:pPr>
                    </w:p>
                    <w:p w14:paraId="2F9E5AF6" w14:textId="6722E9C6" w:rsidR="004D19F9" w:rsidRPr="00EB11A6" w:rsidRDefault="004D19F9" w:rsidP="004D19F9">
                      <w:pPr>
                        <w:pStyle w:val="TechSummaryPlain"/>
                        <w:spacing w:after="0" w:line="276" w:lineRule="auto"/>
                        <w:ind w:left="-18" w:firstLine="18"/>
                        <w:jc w:val="left"/>
                        <w:rPr>
                          <w:rFonts w:asciiTheme="minorHAnsi" w:eastAsia="Times New Roman" w:hAnsiTheme="minorHAnsi" w:cs="Times New Roman"/>
                          <w:sz w:val="22"/>
                          <w:szCs w:val="22"/>
                          <w:lang w:val="en-GB"/>
                        </w:rPr>
                      </w:pPr>
                      <w:r w:rsidRPr="00EB11A6">
                        <w:rPr>
                          <w:rFonts w:asciiTheme="minorHAnsi" w:eastAsia="Times New Roman" w:hAnsiTheme="minorHAnsi" w:cs="Times New Roman"/>
                          <w:sz w:val="22"/>
                          <w:lang w:val="en-GB"/>
                        </w:rPr>
                        <w:t xml:space="preserve">M: </w:t>
                      </w:r>
                      <w:r w:rsidR="00C6434A">
                        <w:rPr>
                          <w:rFonts w:asciiTheme="minorHAnsi" w:eastAsia="Times New Roman" w:hAnsiTheme="minorHAnsi" w:cs="Times New Roman"/>
                          <w:sz w:val="22"/>
                          <w:szCs w:val="22"/>
                          <w:lang w:val="en-GB"/>
                        </w:rPr>
                        <w:t>+94 76 890 7988</w:t>
                      </w:r>
                    </w:p>
                    <w:p w14:paraId="6914538D" w14:textId="30356517" w:rsidR="004D19F9" w:rsidRPr="00EB11A6" w:rsidRDefault="004D19F9" w:rsidP="004D19F9">
                      <w:pPr>
                        <w:pStyle w:val="TechSummaryPlain"/>
                        <w:spacing w:after="0" w:line="276" w:lineRule="auto"/>
                        <w:ind w:left="-18" w:firstLine="18"/>
                        <w:jc w:val="left"/>
                        <w:rPr>
                          <w:rFonts w:asciiTheme="minorHAnsi" w:eastAsia="Times New Roman" w:hAnsiTheme="minorHAnsi" w:cs="Times New Roman"/>
                          <w:sz w:val="22"/>
                          <w:lang w:val="en-GB"/>
                        </w:rPr>
                      </w:pPr>
                      <w:r w:rsidRPr="00EB11A6">
                        <w:rPr>
                          <w:rFonts w:asciiTheme="minorHAnsi" w:eastAsia="Times New Roman" w:hAnsiTheme="minorHAnsi" w:cs="Times New Roman"/>
                          <w:sz w:val="22"/>
                          <w:lang w:val="en-GB"/>
                        </w:rPr>
                        <w:t xml:space="preserve">E-mail: </w:t>
                      </w:r>
                      <w:r w:rsidR="00C6434A">
                        <w:rPr>
                          <w:rFonts w:asciiTheme="minorHAnsi" w:eastAsia="Times New Roman" w:hAnsiTheme="minorHAnsi" w:cs="Times New Roman"/>
                          <w:sz w:val="22"/>
                          <w:lang w:val="en-GB"/>
                        </w:rPr>
                        <w:t>thisurijayatilake</w:t>
                      </w:r>
                      <w:r w:rsidRPr="004D19F9">
                        <w:rPr>
                          <w:rFonts w:asciiTheme="minorHAnsi" w:eastAsia="Times New Roman" w:hAnsiTheme="minorHAnsi" w:cs="Times New Roman"/>
                          <w:sz w:val="22"/>
                          <w:lang w:val="en-GB"/>
                        </w:rPr>
                        <w:t>@gmail.com</w:t>
                      </w:r>
                    </w:p>
                    <w:p w14:paraId="4BD62D4D" w14:textId="77777777" w:rsidR="004D19F9" w:rsidRDefault="004D19F9" w:rsidP="004D19F9">
                      <w:pPr>
                        <w:pStyle w:val="TechSummaryPlain"/>
                        <w:spacing w:line="276" w:lineRule="auto"/>
                        <w:ind w:left="-18" w:firstLine="18"/>
                        <w:jc w:val="left"/>
                        <w:rPr>
                          <w:rFonts w:asciiTheme="minorHAnsi" w:eastAsia="Times New Roman" w:hAnsiTheme="minorHAnsi" w:cs="Times New Roman"/>
                          <w:sz w:val="22"/>
                          <w:szCs w:val="22"/>
                        </w:rPr>
                      </w:pPr>
                    </w:p>
                    <w:p w14:paraId="7294BE15" w14:textId="77777777" w:rsidR="00E621CD" w:rsidRPr="00E621CD" w:rsidRDefault="00E621CD" w:rsidP="004D19F9">
                      <w:pPr>
                        <w:pStyle w:val="TechSummaryPlain"/>
                        <w:spacing w:line="276" w:lineRule="auto"/>
                        <w:ind w:left="-18" w:firstLine="18"/>
                        <w:jc w:val="left"/>
                        <w:rPr>
                          <w:rFonts w:asciiTheme="minorHAnsi" w:eastAsia="Times New Roman" w:hAnsiTheme="minorHAnsi" w:cs="Times New Roman"/>
                          <w:b/>
                          <w:bCs/>
                        </w:rPr>
                      </w:pPr>
                    </w:p>
                    <w:p w14:paraId="4F4D2709" w14:textId="77777777" w:rsidR="00E621CD" w:rsidRPr="00EB11A6" w:rsidRDefault="00E621CD" w:rsidP="004D19F9">
                      <w:pPr>
                        <w:pStyle w:val="TechSummaryPlain"/>
                        <w:spacing w:after="0" w:line="276" w:lineRule="auto"/>
                        <w:ind w:left="-18" w:firstLine="18"/>
                        <w:jc w:val="left"/>
                        <w:rPr>
                          <w:rFonts w:asciiTheme="minorHAnsi" w:eastAsia="Times New Roman" w:hAnsiTheme="minorHAnsi" w:cs="Times New Roman"/>
                          <w:sz w:val="22"/>
                          <w:lang w:val="en-GB"/>
                        </w:rPr>
                      </w:pPr>
                    </w:p>
                    <w:p w14:paraId="5DDF6467" w14:textId="77777777" w:rsidR="00E621CD" w:rsidRPr="007A37DD" w:rsidRDefault="00E621CD" w:rsidP="004D19F9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3D0AF0D0" w14:textId="77777777" w:rsidR="00AC06EC" w:rsidRPr="00084203" w:rsidRDefault="00AC06EC" w:rsidP="00AC06E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7C536D3" w14:textId="77777777" w:rsidR="00AC06EC" w:rsidRPr="00084203" w:rsidRDefault="00AC06EC" w:rsidP="00AC06E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3D51FA3" w14:textId="77777777" w:rsidR="0017635E" w:rsidRPr="00084203" w:rsidRDefault="0017635E" w:rsidP="0030507F">
      <w:pPr>
        <w:tabs>
          <w:tab w:val="left" w:pos="3360"/>
        </w:tabs>
      </w:pPr>
    </w:p>
    <w:p w14:paraId="722B61AA" w14:textId="77777777" w:rsidR="0017635E" w:rsidRPr="00084203" w:rsidRDefault="0017635E" w:rsidP="0017635E"/>
    <w:p w14:paraId="054EB278" w14:textId="77777777" w:rsidR="0017635E" w:rsidRPr="00084203" w:rsidRDefault="0017635E" w:rsidP="0017635E"/>
    <w:p w14:paraId="372154E0" w14:textId="77777777" w:rsidR="0017635E" w:rsidRPr="00084203" w:rsidRDefault="0017635E" w:rsidP="0017635E"/>
    <w:p w14:paraId="14C1E075" w14:textId="77777777" w:rsidR="0017635E" w:rsidRPr="00084203" w:rsidRDefault="0017635E" w:rsidP="0017635E"/>
    <w:p w14:paraId="6CCC9C21" w14:textId="77777777" w:rsidR="0017635E" w:rsidRPr="00084203" w:rsidRDefault="0017635E" w:rsidP="0017635E">
      <w:pPr>
        <w:spacing w:after="0" w:line="240" w:lineRule="auto"/>
        <w:rPr>
          <w:rFonts w:ascii="Cambria" w:hAnsi="Cambria"/>
        </w:rPr>
      </w:pPr>
    </w:p>
    <w:p w14:paraId="008E7D9A" w14:textId="77777777" w:rsidR="00131624" w:rsidRPr="00084203" w:rsidRDefault="00131624" w:rsidP="0017635E">
      <w:pPr>
        <w:spacing w:after="0" w:line="240" w:lineRule="auto"/>
        <w:rPr>
          <w:rFonts w:ascii="Cambria" w:hAnsi="Cambria"/>
          <w:sz w:val="2"/>
          <w:szCs w:val="2"/>
        </w:rPr>
      </w:pPr>
    </w:p>
    <w:p w14:paraId="757527BA" w14:textId="77777777" w:rsidR="0006446F" w:rsidRPr="00084203" w:rsidRDefault="0006446F">
      <w:pPr>
        <w:spacing w:after="0" w:line="240" w:lineRule="auto"/>
        <w:rPr>
          <w:rFonts w:cstheme="minorHAnsi"/>
          <w:b/>
          <w:bCs/>
        </w:rPr>
      </w:pPr>
    </w:p>
    <w:p w14:paraId="2B75E246" w14:textId="72D64841" w:rsidR="0006446F" w:rsidRPr="00084203" w:rsidRDefault="0006446F" w:rsidP="00084203">
      <w:pPr>
        <w:spacing w:after="0" w:line="240" w:lineRule="auto"/>
        <w:rPr>
          <w:rFonts w:cstheme="minorHAnsi"/>
          <w:color w:val="7F7F7F" w:themeColor="text1" w:themeTint="80"/>
        </w:rPr>
      </w:pPr>
    </w:p>
    <w:sectPr w:rsidR="0006446F" w:rsidRPr="00084203" w:rsidSect="001E52DF">
      <w:footerReference w:type="default" r:id="rId8"/>
      <w:pgSz w:w="11909" w:h="16834" w:code="9"/>
      <w:pgMar w:top="1080" w:right="929" w:bottom="135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0DFD0" w14:textId="77777777" w:rsidR="007E018C" w:rsidRDefault="007E018C" w:rsidP="00C02A89">
      <w:pPr>
        <w:spacing w:after="0" w:line="240" w:lineRule="auto"/>
      </w:pPr>
      <w:r>
        <w:separator/>
      </w:r>
    </w:p>
  </w:endnote>
  <w:endnote w:type="continuationSeparator" w:id="0">
    <w:p w14:paraId="0EBE1073" w14:textId="77777777" w:rsidR="007E018C" w:rsidRDefault="007E018C" w:rsidP="00C02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02535"/>
      <w:docPartObj>
        <w:docPartGallery w:val="Page Numbers (Bottom of Page)"/>
        <w:docPartUnique/>
      </w:docPartObj>
    </w:sdtPr>
    <w:sdtEndPr/>
    <w:sdtContent>
      <w:sdt>
        <w:sdtPr>
          <w:id w:val="10002536"/>
          <w:docPartObj>
            <w:docPartGallery w:val="Page Numbers (Top of Page)"/>
            <w:docPartUnique/>
          </w:docPartObj>
        </w:sdtPr>
        <w:sdtEndPr/>
        <w:sdtContent>
          <w:p w14:paraId="35ED2921" w14:textId="77777777" w:rsidR="0006446F" w:rsidRDefault="0006446F">
            <w:pPr>
              <w:pStyle w:val="Footer"/>
              <w:jc w:val="right"/>
            </w:pPr>
            <w:r w:rsidRPr="00F86F13">
              <w:rPr>
                <w:sz w:val="18"/>
              </w:rPr>
              <w:t xml:space="preserve">Page </w:t>
            </w:r>
            <w:r w:rsidR="00EE56C4" w:rsidRPr="00F86F13">
              <w:rPr>
                <w:b/>
                <w:bCs/>
                <w:sz w:val="20"/>
                <w:szCs w:val="24"/>
              </w:rPr>
              <w:fldChar w:fldCharType="begin"/>
            </w:r>
            <w:r w:rsidRPr="00F86F13">
              <w:rPr>
                <w:b/>
                <w:bCs/>
                <w:sz w:val="18"/>
              </w:rPr>
              <w:instrText xml:space="preserve"> PAGE </w:instrText>
            </w:r>
            <w:r w:rsidR="00EE56C4" w:rsidRPr="00F86F13">
              <w:rPr>
                <w:b/>
                <w:bCs/>
                <w:sz w:val="20"/>
                <w:szCs w:val="24"/>
              </w:rPr>
              <w:fldChar w:fldCharType="separate"/>
            </w:r>
            <w:r w:rsidR="00720058">
              <w:rPr>
                <w:b/>
                <w:bCs/>
                <w:noProof/>
                <w:sz w:val="18"/>
              </w:rPr>
              <w:t>2</w:t>
            </w:r>
            <w:r w:rsidR="00EE56C4" w:rsidRPr="00F86F13">
              <w:rPr>
                <w:b/>
                <w:bCs/>
                <w:sz w:val="20"/>
                <w:szCs w:val="24"/>
              </w:rPr>
              <w:fldChar w:fldCharType="end"/>
            </w:r>
            <w:r w:rsidRPr="00F86F13">
              <w:rPr>
                <w:sz w:val="18"/>
              </w:rPr>
              <w:t xml:space="preserve"> of </w:t>
            </w:r>
            <w:r w:rsidR="00EE56C4" w:rsidRPr="00F86F13">
              <w:rPr>
                <w:b/>
                <w:bCs/>
                <w:sz w:val="20"/>
                <w:szCs w:val="24"/>
              </w:rPr>
              <w:fldChar w:fldCharType="begin"/>
            </w:r>
            <w:r w:rsidRPr="00F86F13">
              <w:rPr>
                <w:b/>
                <w:bCs/>
                <w:sz w:val="18"/>
              </w:rPr>
              <w:instrText xml:space="preserve"> NUMPAGES  </w:instrText>
            </w:r>
            <w:r w:rsidR="00EE56C4" w:rsidRPr="00F86F13">
              <w:rPr>
                <w:b/>
                <w:bCs/>
                <w:sz w:val="20"/>
                <w:szCs w:val="24"/>
              </w:rPr>
              <w:fldChar w:fldCharType="separate"/>
            </w:r>
            <w:r w:rsidR="00720058">
              <w:rPr>
                <w:b/>
                <w:bCs/>
                <w:noProof/>
                <w:sz w:val="18"/>
              </w:rPr>
              <w:t>2</w:t>
            </w:r>
            <w:r w:rsidR="00EE56C4" w:rsidRPr="00F86F13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664FBAA5" w14:textId="77777777" w:rsidR="0006446F" w:rsidRDefault="000644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6CCB0" w14:textId="77777777" w:rsidR="007E018C" w:rsidRDefault="007E018C" w:rsidP="00C02A89">
      <w:pPr>
        <w:spacing w:after="0" w:line="240" w:lineRule="auto"/>
      </w:pPr>
      <w:r>
        <w:separator/>
      </w:r>
    </w:p>
  </w:footnote>
  <w:footnote w:type="continuationSeparator" w:id="0">
    <w:p w14:paraId="5EB42CDC" w14:textId="77777777" w:rsidR="007E018C" w:rsidRDefault="007E018C" w:rsidP="00C02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A15D2"/>
    <w:multiLevelType w:val="hybridMultilevel"/>
    <w:tmpl w:val="1328520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E853FD"/>
    <w:multiLevelType w:val="hybridMultilevel"/>
    <w:tmpl w:val="BBFA17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2E427E"/>
    <w:multiLevelType w:val="hybridMultilevel"/>
    <w:tmpl w:val="20DE36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BF4F20"/>
    <w:multiLevelType w:val="hybridMultilevel"/>
    <w:tmpl w:val="9DD687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B1FD6"/>
    <w:multiLevelType w:val="hybridMultilevel"/>
    <w:tmpl w:val="3E7C9C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E14AB1"/>
    <w:multiLevelType w:val="hybridMultilevel"/>
    <w:tmpl w:val="3F4A48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8042C4"/>
    <w:multiLevelType w:val="hybridMultilevel"/>
    <w:tmpl w:val="3678E40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CBB10A5"/>
    <w:multiLevelType w:val="hybridMultilevel"/>
    <w:tmpl w:val="9A2C165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744D35"/>
    <w:multiLevelType w:val="hybridMultilevel"/>
    <w:tmpl w:val="6106B7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300F85"/>
    <w:multiLevelType w:val="multilevel"/>
    <w:tmpl w:val="0F38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E136F0"/>
    <w:multiLevelType w:val="hybridMultilevel"/>
    <w:tmpl w:val="C870E962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1C46621B"/>
    <w:multiLevelType w:val="hybridMultilevel"/>
    <w:tmpl w:val="DC3443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674F21"/>
    <w:multiLevelType w:val="hybridMultilevel"/>
    <w:tmpl w:val="C5D62C1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8F40E9"/>
    <w:multiLevelType w:val="hybridMultilevel"/>
    <w:tmpl w:val="C0E00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A653E"/>
    <w:multiLevelType w:val="hybridMultilevel"/>
    <w:tmpl w:val="A174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D42708"/>
    <w:multiLevelType w:val="hybridMultilevel"/>
    <w:tmpl w:val="3BE2B770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24532B5F"/>
    <w:multiLevelType w:val="multilevel"/>
    <w:tmpl w:val="1674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0C6AE7"/>
    <w:multiLevelType w:val="hybridMultilevel"/>
    <w:tmpl w:val="BE9017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08A63F6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AB6A75"/>
    <w:multiLevelType w:val="hybridMultilevel"/>
    <w:tmpl w:val="B6BAAE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2865F0"/>
    <w:multiLevelType w:val="hybridMultilevel"/>
    <w:tmpl w:val="EC82D2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F256DE4"/>
    <w:multiLevelType w:val="hybridMultilevel"/>
    <w:tmpl w:val="32AE8E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395097F"/>
    <w:multiLevelType w:val="hybridMultilevel"/>
    <w:tmpl w:val="33D4A2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501BD0"/>
    <w:multiLevelType w:val="hybridMultilevel"/>
    <w:tmpl w:val="51021A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C251F3"/>
    <w:multiLevelType w:val="hybridMultilevel"/>
    <w:tmpl w:val="277E61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E418BD"/>
    <w:multiLevelType w:val="hybridMultilevel"/>
    <w:tmpl w:val="A06492B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5145102"/>
    <w:multiLevelType w:val="hybridMultilevel"/>
    <w:tmpl w:val="FD0AF3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3E2C4F"/>
    <w:multiLevelType w:val="hybridMultilevel"/>
    <w:tmpl w:val="FCBA240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A17AB3"/>
    <w:multiLevelType w:val="hybridMultilevel"/>
    <w:tmpl w:val="1584C7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71D13"/>
    <w:multiLevelType w:val="hybridMultilevel"/>
    <w:tmpl w:val="24AAE9E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EEA2F5D"/>
    <w:multiLevelType w:val="hybridMultilevel"/>
    <w:tmpl w:val="B7C200CA"/>
    <w:lvl w:ilvl="0" w:tplc="B2B2E8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206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E4B6E"/>
    <w:multiLevelType w:val="hybridMultilevel"/>
    <w:tmpl w:val="F32ED7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2F11CC"/>
    <w:multiLevelType w:val="hybridMultilevel"/>
    <w:tmpl w:val="01CAE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D13E59"/>
    <w:multiLevelType w:val="hybridMultilevel"/>
    <w:tmpl w:val="EEE0967C"/>
    <w:lvl w:ilvl="0" w:tplc="198EDE8A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1782C"/>
    <w:multiLevelType w:val="hybridMultilevel"/>
    <w:tmpl w:val="57C6BE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80EAE"/>
    <w:multiLevelType w:val="hybridMultilevel"/>
    <w:tmpl w:val="C0262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FD7FC0"/>
    <w:multiLevelType w:val="hybridMultilevel"/>
    <w:tmpl w:val="6832BC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24"/>
  </w:num>
  <w:num w:numId="4">
    <w:abstractNumId w:val="32"/>
  </w:num>
  <w:num w:numId="5">
    <w:abstractNumId w:val="15"/>
  </w:num>
  <w:num w:numId="6">
    <w:abstractNumId w:val="34"/>
  </w:num>
  <w:num w:numId="7">
    <w:abstractNumId w:val="21"/>
  </w:num>
  <w:num w:numId="8">
    <w:abstractNumId w:val="7"/>
  </w:num>
  <w:num w:numId="9">
    <w:abstractNumId w:val="11"/>
  </w:num>
  <w:num w:numId="10">
    <w:abstractNumId w:val="25"/>
  </w:num>
  <w:num w:numId="11">
    <w:abstractNumId w:val="30"/>
  </w:num>
  <w:num w:numId="12">
    <w:abstractNumId w:val="35"/>
  </w:num>
  <w:num w:numId="13">
    <w:abstractNumId w:val="23"/>
  </w:num>
  <w:num w:numId="14">
    <w:abstractNumId w:val="33"/>
  </w:num>
  <w:num w:numId="15">
    <w:abstractNumId w:val="38"/>
  </w:num>
  <w:num w:numId="16">
    <w:abstractNumId w:val="20"/>
  </w:num>
  <w:num w:numId="17">
    <w:abstractNumId w:val="26"/>
  </w:num>
  <w:num w:numId="18">
    <w:abstractNumId w:val="2"/>
  </w:num>
  <w:num w:numId="19">
    <w:abstractNumId w:val="27"/>
  </w:num>
  <w:num w:numId="20">
    <w:abstractNumId w:val="1"/>
  </w:num>
  <w:num w:numId="21">
    <w:abstractNumId w:val="0"/>
  </w:num>
  <w:num w:numId="22">
    <w:abstractNumId w:val="19"/>
  </w:num>
  <w:num w:numId="23">
    <w:abstractNumId w:val="37"/>
  </w:num>
  <w:num w:numId="24">
    <w:abstractNumId w:val="3"/>
  </w:num>
  <w:num w:numId="25">
    <w:abstractNumId w:val="12"/>
  </w:num>
  <w:num w:numId="26">
    <w:abstractNumId w:val="31"/>
  </w:num>
  <w:num w:numId="27">
    <w:abstractNumId w:val="29"/>
  </w:num>
  <w:num w:numId="28">
    <w:abstractNumId w:val="9"/>
  </w:num>
  <w:num w:numId="29">
    <w:abstractNumId w:val="18"/>
  </w:num>
  <w:num w:numId="30">
    <w:abstractNumId w:val="10"/>
  </w:num>
  <w:num w:numId="31">
    <w:abstractNumId w:val="4"/>
  </w:num>
  <w:num w:numId="32">
    <w:abstractNumId w:val="16"/>
  </w:num>
  <w:num w:numId="33">
    <w:abstractNumId w:val="28"/>
  </w:num>
  <w:num w:numId="34">
    <w:abstractNumId w:val="6"/>
  </w:num>
  <w:num w:numId="35">
    <w:abstractNumId w:val="5"/>
  </w:num>
  <w:num w:numId="36">
    <w:abstractNumId w:val="1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28"/>
    <w:rsid w:val="00002820"/>
    <w:rsid w:val="00003434"/>
    <w:rsid w:val="00003A54"/>
    <w:rsid w:val="000040EB"/>
    <w:rsid w:val="0000511F"/>
    <w:rsid w:val="0000522D"/>
    <w:rsid w:val="00005F92"/>
    <w:rsid w:val="000116E4"/>
    <w:rsid w:val="00015A3B"/>
    <w:rsid w:val="00017579"/>
    <w:rsid w:val="000213A6"/>
    <w:rsid w:val="00021A60"/>
    <w:rsid w:val="00022093"/>
    <w:rsid w:val="00022264"/>
    <w:rsid w:val="0002335E"/>
    <w:rsid w:val="00023B4D"/>
    <w:rsid w:val="00023BF7"/>
    <w:rsid w:val="00030AF3"/>
    <w:rsid w:val="00032664"/>
    <w:rsid w:val="00032DAD"/>
    <w:rsid w:val="00033A41"/>
    <w:rsid w:val="000346F4"/>
    <w:rsid w:val="00035F28"/>
    <w:rsid w:val="0003643C"/>
    <w:rsid w:val="00036720"/>
    <w:rsid w:val="0003768C"/>
    <w:rsid w:val="00037FBD"/>
    <w:rsid w:val="0004059E"/>
    <w:rsid w:val="000436C1"/>
    <w:rsid w:val="00044B57"/>
    <w:rsid w:val="00044DD5"/>
    <w:rsid w:val="00046F5F"/>
    <w:rsid w:val="0004711A"/>
    <w:rsid w:val="00050DA5"/>
    <w:rsid w:val="0005135E"/>
    <w:rsid w:val="0005160C"/>
    <w:rsid w:val="000532C4"/>
    <w:rsid w:val="00053BEE"/>
    <w:rsid w:val="00055F6A"/>
    <w:rsid w:val="00057644"/>
    <w:rsid w:val="00060BD7"/>
    <w:rsid w:val="00063192"/>
    <w:rsid w:val="0006446F"/>
    <w:rsid w:val="00065142"/>
    <w:rsid w:val="00065EEA"/>
    <w:rsid w:val="00066D5C"/>
    <w:rsid w:val="00066DE3"/>
    <w:rsid w:val="00067B36"/>
    <w:rsid w:val="000725E5"/>
    <w:rsid w:val="000729FD"/>
    <w:rsid w:val="0007306E"/>
    <w:rsid w:val="00073626"/>
    <w:rsid w:val="000746E5"/>
    <w:rsid w:val="0007573F"/>
    <w:rsid w:val="00075B0E"/>
    <w:rsid w:val="00076769"/>
    <w:rsid w:val="00077B74"/>
    <w:rsid w:val="000813F2"/>
    <w:rsid w:val="000838B7"/>
    <w:rsid w:val="00083D08"/>
    <w:rsid w:val="00083D3F"/>
    <w:rsid w:val="00084203"/>
    <w:rsid w:val="0008636C"/>
    <w:rsid w:val="000868D7"/>
    <w:rsid w:val="00090C68"/>
    <w:rsid w:val="00091668"/>
    <w:rsid w:val="000921F9"/>
    <w:rsid w:val="00094554"/>
    <w:rsid w:val="00094680"/>
    <w:rsid w:val="00094DC2"/>
    <w:rsid w:val="000960FD"/>
    <w:rsid w:val="00096301"/>
    <w:rsid w:val="000A1A94"/>
    <w:rsid w:val="000A1BAF"/>
    <w:rsid w:val="000A2FEB"/>
    <w:rsid w:val="000A3A86"/>
    <w:rsid w:val="000A3DA3"/>
    <w:rsid w:val="000A45D6"/>
    <w:rsid w:val="000A4C2E"/>
    <w:rsid w:val="000A5B29"/>
    <w:rsid w:val="000B134D"/>
    <w:rsid w:val="000B3144"/>
    <w:rsid w:val="000B3F15"/>
    <w:rsid w:val="000B6043"/>
    <w:rsid w:val="000B7E7B"/>
    <w:rsid w:val="000C1544"/>
    <w:rsid w:val="000C1D28"/>
    <w:rsid w:val="000C2983"/>
    <w:rsid w:val="000C3DBC"/>
    <w:rsid w:val="000C5613"/>
    <w:rsid w:val="000C70A8"/>
    <w:rsid w:val="000C7D53"/>
    <w:rsid w:val="000D097B"/>
    <w:rsid w:val="000D3433"/>
    <w:rsid w:val="000D4AF5"/>
    <w:rsid w:val="000E135F"/>
    <w:rsid w:val="000E3E58"/>
    <w:rsid w:val="000E49F1"/>
    <w:rsid w:val="000E5DDE"/>
    <w:rsid w:val="000E7DC9"/>
    <w:rsid w:val="000F0C3B"/>
    <w:rsid w:val="000F152B"/>
    <w:rsid w:val="000F1DFB"/>
    <w:rsid w:val="000F2A9E"/>
    <w:rsid w:val="000F5910"/>
    <w:rsid w:val="000F63A6"/>
    <w:rsid w:val="00101A1F"/>
    <w:rsid w:val="0010361A"/>
    <w:rsid w:val="00103947"/>
    <w:rsid w:val="00103D2A"/>
    <w:rsid w:val="001060B6"/>
    <w:rsid w:val="00106AE5"/>
    <w:rsid w:val="00107B18"/>
    <w:rsid w:val="001105D9"/>
    <w:rsid w:val="0011145C"/>
    <w:rsid w:val="00113C40"/>
    <w:rsid w:val="00114918"/>
    <w:rsid w:val="001150A3"/>
    <w:rsid w:val="001155FE"/>
    <w:rsid w:val="00116EF4"/>
    <w:rsid w:val="00117986"/>
    <w:rsid w:val="001209BE"/>
    <w:rsid w:val="00120C8D"/>
    <w:rsid w:val="00120DAC"/>
    <w:rsid w:val="0012168E"/>
    <w:rsid w:val="00121BF0"/>
    <w:rsid w:val="00126D8E"/>
    <w:rsid w:val="0012733B"/>
    <w:rsid w:val="00127A36"/>
    <w:rsid w:val="00131624"/>
    <w:rsid w:val="0013454A"/>
    <w:rsid w:val="0013615A"/>
    <w:rsid w:val="00137B09"/>
    <w:rsid w:val="00143DF5"/>
    <w:rsid w:val="00143F38"/>
    <w:rsid w:val="00144F7A"/>
    <w:rsid w:val="001502FA"/>
    <w:rsid w:val="00150BAC"/>
    <w:rsid w:val="001520D8"/>
    <w:rsid w:val="00152F0A"/>
    <w:rsid w:val="00153A24"/>
    <w:rsid w:val="00154905"/>
    <w:rsid w:val="001549AD"/>
    <w:rsid w:val="00155FBB"/>
    <w:rsid w:val="00157D58"/>
    <w:rsid w:val="001621C9"/>
    <w:rsid w:val="00164759"/>
    <w:rsid w:val="001674BA"/>
    <w:rsid w:val="001679FE"/>
    <w:rsid w:val="0017007F"/>
    <w:rsid w:val="00173798"/>
    <w:rsid w:val="00174152"/>
    <w:rsid w:val="0017635E"/>
    <w:rsid w:val="00177988"/>
    <w:rsid w:val="00177D5D"/>
    <w:rsid w:val="00177F8E"/>
    <w:rsid w:val="00184A33"/>
    <w:rsid w:val="00184ABE"/>
    <w:rsid w:val="00185977"/>
    <w:rsid w:val="00186D8D"/>
    <w:rsid w:val="00192148"/>
    <w:rsid w:val="00192C21"/>
    <w:rsid w:val="00193336"/>
    <w:rsid w:val="00194D2F"/>
    <w:rsid w:val="00197005"/>
    <w:rsid w:val="00197C3C"/>
    <w:rsid w:val="001A0558"/>
    <w:rsid w:val="001A180F"/>
    <w:rsid w:val="001A307A"/>
    <w:rsid w:val="001A59D4"/>
    <w:rsid w:val="001A5F1F"/>
    <w:rsid w:val="001A6320"/>
    <w:rsid w:val="001A6788"/>
    <w:rsid w:val="001A7014"/>
    <w:rsid w:val="001B10CE"/>
    <w:rsid w:val="001B1104"/>
    <w:rsid w:val="001B119F"/>
    <w:rsid w:val="001B4BDC"/>
    <w:rsid w:val="001B57B0"/>
    <w:rsid w:val="001B6925"/>
    <w:rsid w:val="001B6932"/>
    <w:rsid w:val="001B6B02"/>
    <w:rsid w:val="001B77AC"/>
    <w:rsid w:val="001B79C0"/>
    <w:rsid w:val="001C53E7"/>
    <w:rsid w:val="001C6482"/>
    <w:rsid w:val="001C6940"/>
    <w:rsid w:val="001C7592"/>
    <w:rsid w:val="001D05C7"/>
    <w:rsid w:val="001D0911"/>
    <w:rsid w:val="001D1EC9"/>
    <w:rsid w:val="001D2B71"/>
    <w:rsid w:val="001D375C"/>
    <w:rsid w:val="001D4E47"/>
    <w:rsid w:val="001D5141"/>
    <w:rsid w:val="001D5FBF"/>
    <w:rsid w:val="001D7D60"/>
    <w:rsid w:val="001E0A2A"/>
    <w:rsid w:val="001E0FDD"/>
    <w:rsid w:val="001E28F9"/>
    <w:rsid w:val="001E2D16"/>
    <w:rsid w:val="001E40DD"/>
    <w:rsid w:val="001E4F97"/>
    <w:rsid w:val="001E52DF"/>
    <w:rsid w:val="001E53C1"/>
    <w:rsid w:val="001E55F5"/>
    <w:rsid w:val="001E5E20"/>
    <w:rsid w:val="001F1018"/>
    <w:rsid w:val="001F120C"/>
    <w:rsid w:val="001F3447"/>
    <w:rsid w:val="001F421F"/>
    <w:rsid w:val="001F4DDB"/>
    <w:rsid w:val="001F53B2"/>
    <w:rsid w:val="001F60F9"/>
    <w:rsid w:val="00200AD8"/>
    <w:rsid w:val="002033F4"/>
    <w:rsid w:val="00203FDD"/>
    <w:rsid w:val="00204A20"/>
    <w:rsid w:val="00206C93"/>
    <w:rsid w:val="00207548"/>
    <w:rsid w:val="00211E0F"/>
    <w:rsid w:val="00212868"/>
    <w:rsid w:val="00212E77"/>
    <w:rsid w:val="00212E7B"/>
    <w:rsid w:val="00214218"/>
    <w:rsid w:val="002158BB"/>
    <w:rsid w:val="00215AFE"/>
    <w:rsid w:val="0021615E"/>
    <w:rsid w:val="00220CBB"/>
    <w:rsid w:val="0022244B"/>
    <w:rsid w:val="002224E4"/>
    <w:rsid w:val="002234FC"/>
    <w:rsid w:val="0022429C"/>
    <w:rsid w:val="00224923"/>
    <w:rsid w:val="002258DC"/>
    <w:rsid w:val="00226069"/>
    <w:rsid w:val="00233118"/>
    <w:rsid w:val="0023352C"/>
    <w:rsid w:val="00234A1A"/>
    <w:rsid w:val="00236572"/>
    <w:rsid w:val="00236586"/>
    <w:rsid w:val="002374DA"/>
    <w:rsid w:val="00240FC8"/>
    <w:rsid w:val="00242206"/>
    <w:rsid w:val="0024227D"/>
    <w:rsid w:val="002426C6"/>
    <w:rsid w:val="002438C2"/>
    <w:rsid w:val="00245361"/>
    <w:rsid w:val="00245AB7"/>
    <w:rsid w:val="00246692"/>
    <w:rsid w:val="00246B54"/>
    <w:rsid w:val="00246C8B"/>
    <w:rsid w:val="00246F54"/>
    <w:rsid w:val="0024773F"/>
    <w:rsid w:val="002511DA"/>
    <w:rsid w:val="00251696"/>
    <w:rsid w:val="00251F25"/>
    <w:rsid w:val="0025207A"/>
    <w:rsid w:val="00254087"/>
    <w:rsid w:val="00254BA3"/>
    <w:rsid w:val="0025515D"/>
    <w:rsid w:val="002570B0"/>
    <w:rsid w:val="0025763F"/>
    <w:rsid w:val="00262094"/>
    <w:rsid w:val="00266D7D"/>
    <w:rsid w:val="00266E1A"/>
    <w:rsid w:val="00271622"/>
    <w:rsid w:val="00271B13"/>
    <w:rsid w:val="002730DB"/>
    <w:rsid w:val="00277A8F"/>
    <w:rsid w:val="002821E4"/>
    <w:rsid w:val="0028268E"/>
    <w:rsid w:val="00283FE1"/>
    <w:rsid w:val="002848D9"/>
    <w:rsid w:val="00284BCF"/>
    <w:rsid w:val="0028574C"/>
    <w:rsid w:val="00285F47"/>
    <w:rsid w:val="0028620F"/>
    <w:rsid w:val="002867C4"/>
    <w:rsid w:val="00286EB1"/>
    <w:rsid w:val="0028722D"/>
    <w:rsid w:val="00287748"/>
    <w:rsid w:val="00290121"/>
    <w:rsid w:val="002917E9"/>
    <w:rsid w:val="002923FD"/>
    <w:rsid w:val="00292A5D"/>
    <w:rsid w:val="00293B41"/>
    <w:rsid w:val="0029446B"/>
    <w:rsid w:val="002965CF"/>
    <w:rsid w:val="00297453"/>
    <w:rsid w:val="002A0F29"/>
    <w:rsid w:val="002A33C7"/>
    <w:rsid w:val="002A3F54"/>
    <w:rsid w:val="002A5247"/>
    <w:rsid w:val="002A5D95"/>
    <w:rsid w:val="002B0CA1"/>
    <w:rsid w:val="002B317D"/>
    <w:rsid w:val="002B6390"/>
    <w:rsid w:val="002C13AC"/>
    <w:rsid w:val="002C530C"/>
    <w:rsid w:val="002C5A81"/>
    <w:rsid w:val="002C5AE3"/>
    <w:rsid w:val="002C65AA"/>
    <w:rsid w:val="002C6CE5"/>
    <w:rsid w:val="002D05DC"/>
    <w:rsid w:val="002D0E26"/>
    <w:rsid w:val="002D0EC2"/>
    <w:rsid w:val="002D2F85"/>
    <w:rsid w:val="002D3120"/>
    <w:rsid w:val="002D41DE"/>
    <w:rsid w:val="002D5D45"/>
    <w:rsid w:val="002D5F76"/>
    <w:rsid w:val="002D6204"/>
    <w:rsid w:val="002D6405"/>
    <w:rsid w:val="002E0FA7"/>
    <w:rsid w:val="002E1013"/>
    <w:rsid w:val="002E1018"/>
    <w:rsid w:val="002E1368"/>
    <w:rsid w:val="002E1C31"/>
    <w:rsid w:val="002E49CB"/>
    <w:rsid w:val="002E5411"/>
    <w:rsid w:val="002F08D4"/>
    <w:rsid w:val="002F0C24"/>
    <w:rsid w:val="002F139D"/>
    <w:rsid w:val="002F31F1"/>
    <w:rsid w:val="002F3443"/>
    <w:rsid w:val="002F35A3"/>
    <w:rsid w:val="002F3B4B"/>
    <w:rsid w:val="002F3F9D"/>
    <w:rsid w:val="002F4BEB"/>
    <w:rsid w:val="002F67F3"/>
    <w:rsid w:val="002F6BF1"/>
    <w:rsid w:val="00300E94"/>
    <w:rsid w:val="00302D5D"/>
    <w:rsid w:val="00303453"/>
    <w:rsid w:val="00303C28"/>
    <w:rsid w:val="0030507F"/>
    <w:rsid w:val="00305D06"/>
    <w:rsid w:val="00307E1A"/>
    <w:rsid w:val="003103A2"/>
    <w:rsid w:val="0031254F"/>
    <w:rsid w:val="00313A16"/>
    <w:rsid w:val="00313BAE"/>
    <w:rsid w:val="0031515D"/>
    <w:rsid w:val="00315D95"/>
    <w:rsid w:val="00317361"/>
    <w:rsid w:val="0032004C"/>
    <w:rsid w:val="00320D84"/>
    <w:rsid w:val="00322932"/>
    <w:rsid w:val="003232C5"/>
    <w:rsid w:val="003249F7"/>
    <w:rsid w:val="00326058"/>
    <w:rsid w:val="00331368"/>
    <w:rsid w:val="00332087"/>
    <w:rsid w:val="00334CAB"/>
    <w:rsid w:val="00341192"/>
    <w:rsid w:val="00342802"/>
    <w:rsid w:val="00342A82"/>
    <w:rsid w:val="00342B4B"/>
    <w:rsid w:val="00343982"/>
    <w:rsid w:val="003446AC"/>
    <w:rsid w:val="00346E40"/>
    <w:rsid w:val="00346FE5"/>
    <w:rsid w:val="00351627"/>
    <w:rsid w:val="0035173A"/>
    <w:rsid w:val="00351E7B"/>
    <w:rsid w:val="003539DF"/>
    <w:rsid w:val="0035448B"/>
    <w:rsid w:val="00355981"/>
    <w:rsid w:val="00355DDC"/>
    <w:rsid w:val="00356963"/>
    <w:rsid w:val="00356B41"/>
    <w:rsid w:val="003572CD"/>
    <w:rsid w:val="00360332"/>
    <w:rsid w:val="0036489C"/>
    <w:rsid w:val="00364A27"/>
    <w:rsid w:val="003708EF"/>
    <w:rsid w:val="00370F5E"/>
    <w:rsid w:val="00371D96"/>
    <w:rsid w:val="00371DF2"/>
    <w:rsid w:val="00371EB4"/>
    <w:rsid w:val="00374FFD"/>
    <w:rsid w:val="00376982"/>
    <w:rsid w:val="003771AE"/>
    <w:rsid w:val="00381241"/>
    <w:rsid w:val="003820B5"/>
    <w:rsid w:val="0038376F"/>
    <w:rsid w:val="00384CC1"/>
    <w:rsid w:val="00386781"/>
    <w:rsid w:val="00386F92"/>
    <w:rsid w:val="00387B9A"/>
    <w:rsid w:val="00392D64"/>
    <w:rsid w:val="003937F5"/>
    <w:rsid w:val="00393DCE"/>
    <w:rsid w:val="00395EF8"/>
    <w:rsid w:val="003975D1"/>
    <w:rsid w:val="003A1523"/>
    <w:rsid w:val="003A193A"/>
    <w:rsid w:val="003A20CA"/>
    <w:rsid w:val="003A57B7"/>
    <w:rsid w:val="003A5A87"/>
    <w:rsid w:val="003A64AD"/>
    <w:rsid w:val="003B0C68"/>
    <w:rsid w:val="003B1116"/>
    <w:rsid w:val="003B3207"/>
    <w:rsid w:val="003B7A52"/>
    <w:rsid w:val="003C0D97"/>
    <w:rsid w:val="003C2C0B"/>
    <w:rsid w:val="003C3BE9"/>
    <w:rsid w:val="003C4BB1"/>
    <w:rsid w:val="003D1661"/>
    <w:rsid w:val="003D1F22"/>
    <w:rsid w:val="003D4FE2"/>
    <w:rsid w:val="003D6CCA"/>
    <w:rsid w:val="003E13BC"/>
    <w:rsid w:val="003E1834"/>
    <w:rsid w:val="003E1BAB"/>
    <w:rsid w:val="003E1E76"/>
    <w:rsid w:val="003E6B2F"/>
    <w:rsid w:val="003E7487"/>
    <w:rsid w:val="003E78D3"/>
    <w:rsid w:val="003F2B28"/>
    <w:rsid w:val="003F3C18"/>
    <w:rsid w:val="003F4226"/>
    <w:rsid w:val="003F423B"/>
    <w:rsid w:val="003F4890"/>
    <w:rsid w:val="003F4AE0"/>
    <w:rsid w:val="003F571E"/>
    <w:rsid w:val="003F62F3"/>
    <w:rsid w:val="00400020"/>
    <w:rsid w:val="0040075E"/>
    <w:rsid w:val="004023BA"/>
    <w:rsid w:val="00402ECE"/>
    <w:rsid w:val="00413654"/>
    <w:rsid w:val="00414FEB"/>
    <w:rsid w:val="0041599C"/>
    <w:rsid w:val="00415C9B"/>
    <w:rsid w:val="00415F02"/>
    <w:rsid w:val="0041649C"/>
    <w:rsid w:val="0041791A"/>
    <w:rsid w:val="004212BB"/>
    <w:rsid w:val="00421EB0"/>
    <w:rsid w:val="00423132"/>
    <w:rsid w:val="00424054"/>
    <w:rsid w:val="00424BA3"/>
    <w:rsid w:val="00426593"/>
    <w:rsid w:val="00427045"/>
    <w:rsid w:val="00427ED0"/>
    <w:rsid w:val="004340C4"/>
    <w:rsid w:val="00434F69"/>
    <w:rsid w:val="004357D9"/>
    <w:rsid w:val="0043714A"/>
    <w:rsid w:val="0043726A"/>
    <w:rsid w:val="00440343"/>
    <w:rsid w:val="00441D2A"/>
    <w:rsid w:val="00442F8A"/>
    <w:rsid w:val="004433C7"/>
    <w:rsid w:val="00443647"/>
    <w:rsid w:val="004444C6"/>
    <w:rsid w:val="00447AE1"/>
    <w:rsid w:val="00451A9D"/>
    <w:rsid w:val="00452126"/>
    <w:rsid w:val="004530CF"/>
    <w:rsid w:val="004555C3"/>
    <w:rsid w:val="00457CAB"/>
    <w:rsid w:val="004603E6"/>
    <w:rsid w:val="004608CD"/>
    <w:rsid w:val="004613AB"/>
    <w:rsid w:val="00465500"/>
    <w:rsid w:val="004655F6"/>
    <w:rsid w:val="00465ABF"/>
    <w:rsid w:val="00467869"/>
    <w:rsid w:val="00467CA3"/>
    <w:rsid w:val="00470842"/>
    <w:rsid w:val="00471A19"/>
    <w:rsid w:val="00471B94"/>
    <w:rsid w:val="00476D1E"/>
    <w:rsid w:val="0047751E"/>
    <w:rsid w:val="00481075"/>
    <w:rsid w:val="004824BC"/>
    <w:rsid w:val="0048307D"/>
    <w:rsid w:val="004870DD"/>
    <w:rsid w:val="00487A17"/>
    <w:rsid w:val="00487BA0"/>
    <w:rsid w:val="00490BCB"/>
    <w:rsid w:val="004921F9"/>
    <w:rsid w:val="00494B4F"/>
    <w:rsid w:val="00494E1F"/>
    <w:rsid w:val="004972F0"/>
    <w:rsid w:val="00497376"/>
    <w:rsid w:val="004A0B35"/>
    <w:rsid w:val="004A1931"/>
    <w:rsid w:val="004A3271"/>
    <w:rsid w:val="004A56FB"/>
    <w:rsid w:val="004A5C80"/>
    <w:rsid w:val="004A69C2"/>
    <w:rsid w:val="004A6E6F"/>
    <w:rsid w:val="004B23F3"/>
    <w:rsid w:val="004B4075"/>
    <w:rsid w:val="004B44F8"/>
    <w:rsid w:val="004B4D8A"/>
    <w:rsid w:val="004B6900"/>
    <w:rsid w:val="004B7A48"/>
    <w:rsid w:val="004C03B4"/>
    <w:rsid w:val="004C0DF6"/>
    <w:rsid w:val="004C1849"/>
    <w:rsid w:val="004C2856"/>
    <w:rsid w:val="004C2FAA"/>
    <w:rsid w:val="004C313C"/>
    <w:rsid w:val="004C3AF8"/>
    <w:rsid w:val="004C4BAD"/>
    <w:rsid w:val="004C764D"/>
    <w:rsid w:val="004C77A6"/>
    <w:rsid w:val="004C7BE0"/>
    <w:rsid w:val="004D19F9"/>
    <w:rsid w:val="004D49D4"/>
    <w:rsid w:val="004D6AF6"/>
    <w:rsid w:val="004D7134"/>
    <w:rsid w:val="004E2DAB"/>
    <w:rsid w:val="004E3F2C"/>
    <w:rsid w:val="004E42B5"/>
    <w:rsid w:val="004E57C0"/>
    <w:rsid w:val="004E5C23"/>
    <w:rsid w:val="004E613E"/>
    <w:rsid w:val="004E6E7B"/>
    <w:rsid w:val="004F17CC"/>
    <w:rsid w:val="004F1D69"/>
    <w:rsid w:val="004F2847"/>
    <w:rsid w:val="004F3961"/>
    <w:rsid w:val="004F471A"/>
    <w:rsid w:val="004F564E"/>
    <w:rsid w:val="004F5D68"/>
    <w:rsid w:val="00502D77"/>
    <w:rsid w:val="00504475"/>
    <w:rsid w:val="00505C15"/>
    <w:rsid w:val="005061CA"/>
    <w:rsid w:val="00506688"/>
    <w:rsid w:val="0051097F"/>
    <w:rsid w:val="00510EB6"/>
    <w:rsid w:val="005153A3"/>
    <w:rsid w:val="0051688B"/>
    <w:rsid w:val="00516A8F"/>
    <w:rsid w:val="00521846"/>
    <w:rsid w:val="0052454C"/>
    <w:rsid w:val="00524773"/>
    <w:rsid w:val="00526A07"/>
    <w:rsid w:val="00526CD7"/>
    <w:rsid w:val="00530744"/>
    <w:rsid w:val="00531073"/>
    <w:rsid w:val="00534158"/>
    <w:rsid w:val="00534684"/>
    <w:rsid w:val="0053730F"/>
    <w:rsid w:val="00540694"/>
    <w:rsid w:val="005414FA"/>
    <w:rsid w:val="00542289"/>
    <w:rsid w:val="00542B13"/>
    <w:rsid w:val="0054327A"/>
    <w:rsid w:val="00543CC6"/>
    <w:rsid w:val="00544FAF"/>
    <w:rsid w:val="00545473"/>
    <w:rsid w:val="00545F87"/>
    <w:rsid w:val="005474C0"/>
    <w:rsid w:val="00547C34"/>
    <w:rsid w:val="0055113D"/>
    <w:rsid w:val="005514BD"/>
    <w:rsid w:val="00551BC4"/>
    <w:rsid w:val="005548E1"/>
    <w:rsid w:val="00555C76"/>
    <w:rsid w:val="00556098"/>
    <w:rsid w:val="0055777E"/>
    <w:rsid w:val="00560069"/>
    <w:rsid w:val="005614EC"/>
    <w:rsid w:val="00561F15"/>
    <w:rsid w:val="00563F62"/>
    <w:rsid w:val="0056652E"/>
    <w:rsid w:val="00566D94"/>
    <w:rsid w:val="0056733C"/>
    <w:rsid w:val="005675E2"/>
    <w:rsid w:val="005713F9"/>
    <w:rsid w:val="00575477"/>
    <w:rsid w:val="005778F7"/>
    <w:rsid w:val="005801B9"/>
    <w:rsid w:val="00581862"/>
    <w:rsid w:val="00585409"/>
    <w:rsid w:val="0058732A"/>
    <w:rsid w:val="0059109D"/>
    <w:rsid w:val="00594921"/>
    <w:rsid w:val="005961FA"/>
    <w:rsid w:val="00596C51"/>
    <w:rsid w:val="005A1BEB"/>
    <w:rsid w:val="005A4F60"/>
    <w:rsid w:val="005A62BF"/>
    <w:rsid w:val="005A72E3"/>
    <w:rsid w:val="005B144A"/>
    <w:rsid w:val="005B157D"/>
    <w:rsid w:val="005B309F"/>
    <w:rsid w:val="005B449F"/>
    <w:rsid w:val="005B4E88"/>
    <w:rsid w:val="005B629F"/>
    <w:rsid w:val="005B7E27"/>
    <w:rsid w:val="005C0C70"/>
    <w:rsid w:val="005C0E70"/>
    <w:rsid w:val="005C2138"/>
    <w:rsid w:val="005C2CC8"/>
    <w:rsid w:val="005C3836"/>
    <w:rsid w:val="005C46A3"/>
    <w:rsid w:val="005C52AF"/>
    <w:rsid w:val="005C642D"/>
    <w:rsid w:val="005C7B60"/>
    <w:rsid w:val="005D05DE"/>
    <w:rsid w:val="005D106C"/>
    <w:rsid w:val="005D1FBE"/>
    <w:rsid w:val="005D25E9"/>
    <w:rsid w:val="005D3427"/>
    <w:rsid w:val="005D3A1E"/>
    <w:rsid w:val="005D3E0D"/>
    <w:rsid w:val="005D4138"/>
    <w:rsid w:val="005D43A2"/>
    <w:rsid w:val="005D48EE"/>
    <w:rsid w:val="005D5AC1"/>
    <w:rsid w:val="005D609F"/>
    <w:rsid w:val="005D7A08"/>
    <w:rsid w:val="005D7C6B"/>
    <w:rsid w:val="005E0097"/>
    <w:rsid w:val="005E208D"/>
    <w:rsid w:val="005E2E18"/>
    <w:rsid w:val="005E4DCE"/>
    <w:rsid w:val="005E634B"/>
    <w:rsid w:val="005E653C"/>
    <w:rsid w:val="005E6D93"/>
    <w:rsid w:val="005E71FA"/>
    <w:rsid w:val="005E7490"/>
    <w:rsid w:val="005F000B"/>
    <w:rsid w:val="005F3018"/>
    <w:rsid w:val="005F50FA"/>
    <w:rsid w:val="005F5EF2"/>
    <w:rsid w:val="005F6635"/>
    <w:rsid w:val="005F696D"/>
    <w:rsid w:val="005F797D"/>
    <w:rsid w:val="00600E89"/>
    <w:rsid w:val="00603AAD"/>
    <w:rsid w:val="00604383"/>
    <w:rsid w:val="0060547B"/>
    <w:rsid w:val="0060563D"/>
    <w:rsid w:val="00613DC0"/>
    <w:rsid w:val="00614CE1"/>
    <w:rsid w:val="00614F85"/>
    <w:rsid w:val="00616272"/>
    <w:rsid w:val="00617DF7"/>
    <w:rsid w:val="00624161"/>
    <w:rsid w:val="00624289"/>
    <w:rsid w:val="006245C6"/>
    <w:rsid w:val="00626103"/>
    <w:rsid w:val="00630A9F"/>
    <w:rsid w:val="00632AD6"/>
    <w:rsid w:val="00633FCE"/>
    <w:rsid w:val="006344FA"/>
    <w:rsid w:val="006348E1"/>
    <w:rsid w:val="00634AFB"/>
    <w:rsid w:val="00636471"/>
    <w:rsid w:val="0064041D"/>
    <w:rsid w:val="00641AD9"/>
    <w:rsid w:val="00645D14"/>
    <w:rsid w:val="0064686C"/>
    <w:rsid w:val="0065027D"/>
    <w:rsid w:val="006525E2"/>
    <w:rsid w:val="00654B04"/>
    <w:rsid w:val="006552D8"/>
    <w:rsid w:val="00660554"/>
    <w:rsid w:val="00661686"/>
    <w:rsid w:val="00662511"/>
    <w:rsid w:val="00663204"/>
    <w:rsid w:val="006634F5"/>
    <w:rsid w:val="006665FB"/>
    <w:rsid w:val="00666E25"/>
    <w:rsid w:val="00671814"/>
    <w:rsid w:val="0067273F"/>
    <w:rsid w:val="0067505F"/>
    <w:rsid w:val="006758DB"/>
    <w:rsid w:val="00680CF9"/>
    <w:rsid w:val="006816C6"/>
    <w:rsid w:val="0068296E"/>
    <w:rsid w:val="00682AAD"/>
    <w:rsid w:val="00683638"/>
    <w:rsid w:val="006841EB"/>
    <w:rsid w:val="00687551"/>
    <w:rsid w:val="0068785F"/>
    <w:rsid w:val="00690A35"/>
    <w:rsid w:val="006913E0"/>
    <w:rsid w:val="00692474"/>
    <w:rsid w:val="00692747"/>
    <w:rsid w:val="00693AD7"/>
    <w:rsid w:val="00697DF2"/>
    <w:rsid w:val="006A19DD"/>
    <w:rsid w:val="006A3706"/>
    <w:rsid w:val="006A411C"/>
    <w:rsid w:val="006A4C96"/>
    <w:rsid w:val="006A4DBF"/>
    <w:rsid w:val="006A5CFA"/>
    <w:rsid w:val="006A5D51"/>
    <w:rsid w:val="006B3513"/>
    <w:rsid w:val="006B3F31"/>
    <w:rsid w:val="006B44BB"/>
    <w:rsid w:val="006C01EE"/>
    <w:rsid w:val="006C035B"/>
    <w:rsid w:val="006C25B6"/>
    <w:rsid w:val="006C53BD"/>
    <w:rsid w:val="006C570C"/>
    <w:rsid w:val="006C606D"/>
    <w:rsid w:val="006C6AEC"/>
    <w:rsid w:val="006C7387"/>
    <w:rsid w:val="006C78A6"/>
    <w:rsid w:val="006D02DB"/>
    <w:rsid w:val="006D0A75"/>
    <w:rsid w:val="006D2EC2"/>
    <w:rsid w:val="006D36CF"/>
    <w:rsid w:val="006D465B"/>
    <w:rsid w:val="006D733F"/>
    <w:rsid w:val="006E42FD"/>
    <w:rsid w:val="006E546E"/>
    <w:rsid w:val="006E5E23"/>
    <w:rsid w:val="006F11DA"/>
    <w:rsid w:val="006F17F9"/>
    <w:rsid w:val="00701F73"/>
    <w:rsid w:val="00701FBB"/>
    <w:rsid w:val="00702E2B"/>
    <w:rsid w:val="00703BB9"/>
    <w:rsid w:val="00704053"/>
    <w:rsid w:val="007043AD"/>
    <w:rsid w:val="00704721"/>
    <w:rsid w:val="007049DA"/>
    <w:rsid w:val="0070512D"/>
    <w:rsid w:val="00705382"/>
    <w:rsid w:val="00707F84"/>
    <w:rsid w:val="00711715"/>
    <w:rsid w:val="00712098"/>
    <w:rsid w:val="00712A21"/>
    <w:rsid w:val="00712FF9"/>
    <w:rsid w:val="00714571"/>
    <w:rsid w:val="00714919"/>
    <w:rsid w:val="00714F05"/>
    <w:rsid w:val="007161AB"/>
    <w:rsid w:val="0071716F"/>
    <w:rsid w:val="0071735D"/>
    <w:rsid w:val="00720058"/>
    <w:rsid w:val="00721B88"/>
    <w:rsid w:val="00725EAD"/>
    <w:rsid w:val="00725F80"/>
    <w:rsid w:val="0073239F"/>
    <w:rsid w:val="00732757"/>
    <w:rsid w:val="007327C9"/>
    <w:rsid w:val="00734071"/>
    <w:rsid w:val="00735FB7"/>
    <w:rsid w:val="00737531"/>
    <w:rsid w:val="00737805"/>
    <w:rsid w:val="007417D2"/>
    <w:rsid w:val="007434E2"/>
    <w:rsid w:val="00743E9E"/>
    <w:rsid w:val="00744055"/>
    <w:rsid w:val="00745F9F"/>
    <w:rsid w:val="0075346A"/>
    <w:rsid w:val="007553F5"/>
    <w:rsid w:val="00760FA4"/>
    <w:rsid w:val="007621A8"/>
    <w:rsid w:val="0076445A"/>
    <w:rsid w:val="007648D4"/>
    <w:rsid w:val="00765247"/>
    <w:rsid w:val="00765F85"/>
    <w:rsid w:val="00767590"/>
    <w:rsid w:val="00767ED9"/>
    <w:rsid w:val="00770D9D"/>
    <w:rsid w:val="00771083"/>
    <w:rsid w:val="007717C4"/>
    <w:rsid w:val="00771893"/>
    <w:rsid w:val="007737B4"/>
    <w:rsid w:val="00774AD5"/>
    <w:rsid w:val="00774C7F"/>
    <w:rsid w:val="00774FA3"/>
    <w:rsid w:val="007751BA"/>
    <w:rsid w:val="00776D4A"/>
    <w:rsid w:val="00777CB5"/>
    <w:rsid w:val="0078288A"/>
    <w:rsid w:val="007867D7"/>
    <w:rsid w:val="00786C9B"/>
    <w:rsid w:val="0079192C"/>
    <w:rsid w:val="00791DC9"/>
    <w:rsid w:val="00792E19"/>
    <w:rsid w:val="00793BB8"/>
    <w:rsid w:val="00793F5E"/>
    <w:rsid w:val="007957A1"/>
    <w:rsid w:val="00796AB4"/>
    <w:rsid w:val="007977B7"/>
    <w:rsid w:val="007A0A98"/>
    <w:rsid w:val="007A0CFE"/>
    <w:rsid w:val="007A1CD7"/>
    <w:rsid w:val="007A26BD"/>
    <w:rsid w:val="007A33C4"/>
    <w:rsid w:val="007A35D6"/>
    <w:rsid w:val="007A37DD"/>
    <w:rsid w:val="007A3BA5"/>
    <w:rsid w:val="007A486E"/>
    <w:rsid w:val="007A4D9A"/>
    <w:rsid w:val="007A6370"/>
    <w:rsid w:val="007A6B8A"/>
    <w:rsid w:val="007A74A9"/>
    <w:rsid w:val="007A7CA3"/>
    <w:rsid w:val="007A7CE4"/>
    <w:rsid w:val="007B0EAC"/>
    <w:rsid w:val="007B256D"/>
    <w:rsid w:val="007B6BB1"/>
    <w:rsid w:val="007C3E40"/>
    <w:rsid w:val="007C49F7"/>
    <w:rsid w:val="007C5C84"/>
    <w:rsid w:val="007D0EE3"/>
    <w:rsid w:val="007D1277"/>
    <w:rsid w:val="007D2CEB"/>
    <w:rsid w:val="007D33F8"/>
    <w:rsid w:val="007D414C"/>
    <w:rsid w:val="007D4C41"/>
    <w:rsid w:val="007D4E44"/>
    <w:rsid w:val="007D5A3D"/>
    <w:rsid w:val="007D5EA9"/>
    <w:rsid w:val="007E018C"/>
    <w:rsid w:val="007E2906"/>
    <w:rsid w:val="007E2B47"/>
    <w:rsid w:val="007E7F7B"/>
    <w:rsid w:val="007F12E9"/>
    <w:rsid w:val="007F1916"/>
    <w:rsid w:val="007F1ED7"/>
    <w:rsid w:val="007F2062"/>
    <w:rsid w:val="007F46AD"/>
    <w:rsid w:val="007F46B2"/>
    <w:rsid w:val="007F4E8A"/>
    <w:rsid w:val="007F5B05"/>
    <w:rsid w:val="007F5CAF"/>
    <w:rsid w:val="00801E93"/>
    <w:rsid w:val="0080314D"/>
    <w:rsid w:val="00805C02"/>
    <w:rsid w:val="00806512"/>
    <w:rsid w:val="0080762B"/>
    <w:rsid w:val="00811441"/>
    <w:rsid w:val="0081240F"/>
    <w:rsid w:val="00813044"/>
    <w:rsid w:val="00815472"/>
    <w:rsid w:val="00815C30"/>
    <w:rsid w:val="00816041"/>
    <w:rsid w:val="008235F0"/>
    <w:rsid w:val="00823B79"/>
    <w:rsid w:val="0082411E"/>
    <w:rsid w:val="00824F8C"/>
    <w:rsid w:val="00826009"/>
    <w:rsid w:val="00826030"/>
    <w:rsid w:val="0082766E"/>
    <w:rsid w:val="0082787B"/>
    <w:rsid w:val="00827DC8"/>
    <w:rsid w:val="0083470F"/>
    <w:rsid w:val="0084133F"/>
    <w:rsid w:val="0084253C"/>
    <w:rsid w:val="00842B74"/>
    <w:rsid w:val="00842BD8"/>
    <w:rsid w:val="0084470D"/>
    <w:rsid w:val="00844FDB"/>
    <w:rsid w:val="008456F2"/>
    <w:rsid w:val="008460AB"/>
    <w:rsid w:val="00851C55"/>
    <w:rsid w:val="008539EB"/>
    <w:rsid w:val="008560B3"/>
    <w:rsid w:val="0085620D"/>
    <w:rsid w:val="00856804"/>
    <w:rsid w:val="008617CF"/>
    <w:rsid w:val="00862D6E"/>
    <w:rsid w:val="0086466C"/>
    <w:rsid w:val="00864A04"/>
    <w:rsid w:val="0086687E"/>
    <w:rsid w:val="00866984"/>
    <w:rsid w:val="00867706"/>
    <w:rsid w:val="008702B5"/>
    <w:rsid w:val="00872C41"/>
    <w:rsid w:val="00874B1F"/>
    <w:rsid w:val="00874C78"/>
    <w:rsid w:val="0088029F"/>
    <w:rsid w:val="00880507"/>
    <w:rsid w:val="008812F2"/>
    <w:rsid w:val="00882017"/>
    <w:rsid w:val="00883DEF"/>
    <w:rsid w:val="00886116"/>
    <w:rsid w:val="008874A1"/>
    <w:rsid w:val="00890036"/>
    <w:rsid w:val="00890313"/>
    <w:rsid w:val="00892C3C"/>
    <w:rsid w:val="0089417C"/>
    <w:rsid w:val="00895D5F"/>
    <w:rsid w:val="00896E75"/>
    <w:rsid w:val="00897E0D"/>
    <w:rsid w:val="008A153A"/>
    <w:rsid w:val="008A1875"/>
    <w:rsid w:val="008A2713"/>
    <w:rsid w:val="008A34F1"/>
    <w:rsid w:val="008A3D5D"/>
    <w:rsid w:val="008A5391"/>
    <w:rsid w:val="008A7310"/>
    <w:rsid w:val="008B08EF"/>
    <w:rsid w:val="008B0EF9"/>
    <w:rsid w:val="008B1257"/>
    <w:rsid w:val="008B1DA2"/>
    <w:rsid w:val="008B289D"/>
    <w:rsid w:val="008B2C78"/>
    <w:rsid w:val="008B3C77"/>
    <w:rsid w:val="008B67A7"/>
    <w:rsid w:val="008B6DD2"/>
    <w:rsid w:val="008B7CEF"/>
    <w:rsid w:val="008B7E90"/>
    <w:rsid w:val="008C05F6"/>
    <w:rsid w:val="008C1B45"/>
    <w:rsid w:val="008C1B69"/>
    <w:rsid w:val="008C2728"/>
    <w:rsid w:val="008C470F"/>
    <w:rsid w:val="008C4E2B"/>
    <w:rsid w:val="008C595C"/>
    <w:rsid w:val="008C5AA1"/>
    <w:rsid w:val="008C5F62"/>
    <w:rsid w:val="008D1578"/>
    <w:rsid w:val="008D4209"/>
    <w:rsid w:val="008D6671"/>
    <w:rsid w:val="008E01AB"/>
    <w:rsid w:val="008E0EFC"/>
    <w:rsid w:val="008E3735"/>
    <w:rsid w:val="008E4514"/>
    <w:rsid w:val="008E4DC5"/>
    <w:rsid w:val="008E5E9C"/>
    <w:rsid w:val="008F1A87"/>
    <w:rsid w:val="008F1E83"/>
    <w:rsid w:val="008F313D"/>
    <w:rsid w:val="008F4527"/>
    <w:rsid w:val="008F4D86"/>
    <w:rsid w:val="008F58B1"/>
    <w:rsid w:val="00900C12"/>
    <w:rsid w:val="00901BCB"/>
    <w:rsid w:val="00904E11"/>
    <w:rsid w:val="00905806"/>
    <w:rsid w:val="009075EB"/>
    <w:rsid w:val="00907D8F"/>
    <w:rsid w:val="00911073"/>
    <w:rsid w:val="00911C02"/>
    <w:rsid w:val="00912ACE"/>
    <w:rsid w:val="0091408B"/>
    <w:rsid w:val="00914FD9"/>
    <w:rsid w:val="00915E93"/>
    <w:rsid w:val="00921A49"/>
    <w:rsid w:val="00923387"/>
    <w:rsid w:val="00923919"/>
    <w:rsid w:val="00923BBC"/>
    <w:rsid w:val="009241DF"/>
    <w:rsid w:val="00925574"/>
    <w:rsid w:val="00926B42"/>
    <w:rsid w:val="00930BBF"/>
    <w:rsid w:val="00931D84"/>
    <w:rsid w:val="009337E7"/>
    <w:rsid w:val="00934453"/>
    <w:rsid w:val="00936588"/>
    <w:rsid w:val="0094100D"/>
    <w:rsid w:val="009417CC"/>
    <w:rsid w:val="0094217E"/>
    <w:rsid w:val="00944EB0"/>
    <w:rsid w:val="00945055"/>
    <w:rsid w:val="00945582"/>
    <w:rsid w:val="0095138F"/>
    <w:rsid w:val="00951580"/>
    <w:rsid w:val="009516C5"/>
    <w:rsid w:val="00953061"/>
    <w:rsid w:val="009540F8"/>
    <w:rsid w:val="009541F1"/>
    <w:rsid w:val="00955CF4"/>
    <w:rsid w:val="009603F5"/>
    <w:rsid w:val="00962605"/>
    <w:rsid w:val="009627A6"/>
    <w:rsid w:val="00963E91"/>
    <w:rsid w:val="009653EB"/>
    <w:rsid w:val="009662D8"/>
    <w:rsid w:val="00970D06"/>
    <w:rsid w:val="00970FF9"/>
    <w:rsid w:val="0097119F"/>
    <w:rsid w:val="00971C8C"/>
    <w:rsid w:val="0097221A"/>
    <w:rsid w:val="00972E34"/>
    <w:rsid w:val="00976B34"/>
    <w:rsid w:val="009776DA"/>
    <w:rsid w:val="00980358"/>
    <w:rsid w:val="00980E13"/>
    <w:rsid w:val="009813C2"/>
    <w:rsid w:val="00981648"/>
    <w:rsid w:val="00983743"/>
    <w:rsid w:val="00990A20"/>
    <w:rsid w:val="00991900"/>
    <w:rsid w:val="00992240"/>
    <w:rsid w:val="009932D0"/>
    <w:rsid w:val="009945BC"/>
    <w:rsid w:val="00995A4C"/>
    <w:rsid w:val="00997FE9"/>
    <w:rsid w:val="009A0089"/>
    <w:rsid w:val="009A1E11"/>
    <w:rsid w:val="009A28A5"/>
    <w:rsid w:val="009A2D47"/>
    <w:rsid w:val="009A4EB0"/>
    <w:rsid w:val="009A53A5"/>
    <w:rsid w:val="009A6E5B"/>
    <w:rsid w:val="009A75C6"/>
    <w:rsid w:val="009B0016"/>
    <w:rsid w:val="009B1C3C"/>
    <w:rsid w:val="009B2B50"/>
    <w:rsid w:val="009B32B7"/>
    <w:rsid w:val="009B538E"/>
    <w:rsid w:val="009B56A4"/>
    <w:rsid w:val="009B6688"/>
    <w:rsid w:val="009C37B8"/>
    <w:rsid w:val="009C5E36"/>
    <w:rsid w:val="009C73DC"/>
    <w:rsid w:val="009D07CC"/>
    <w:rsid w:val="009D20F1"/>
    <w:rsid w:val="009D2CA1"/>
    <w:rsid w:val="009D44E8"/>
    <w:rsid w:val="009D5372"/>
    <w:rsid w:val="009D629D"/>
    <w:rsid w:val="009D6CC3"/>
    <w:rsid w:val="009D7142"/>
    <w:rsid w:val="009E69EE"/>
    <w:rsid w:val="009E772B"/>
    <w:rsid w:val="009E7F20"/>
    <w:rsid w:val="009F200F"/>
    <w:rsid w:val="009F2CD3"/>
    <w:rsid w:val="009F4330"/>
    <w:rsid w:val="009F4D7B"/>
    <w:rsid w:val="009F5B44"/>
    <w:rsid w:val="009F5C07"/>
    <w:rsid w:val="009F5C2A"/>
    <w:rsid w:val="009F6668"/>
    <w:rsid w:val="009F6ED8"/>
    <w:rsid w:val="009F7AF1"/>
    <w:rsid w:val="00A05C69"/>
    <w:rsid w:val="00A06282"/>
    <w:rsid w:val="00A06495"/>
    <w:rsid w:val="00A074EB"/>
    <w:rsid w:val="00A132B9"/>
    <w:rsid w:val="00A1357E"/>
    <w:rsid w:val="00A165F1"/>
    <w:rsid w:val="00A174C5"/>
    <w:rsid w:val="00A2049F"/>
    <w:rsid w:val="00A20804"/>
    <w:rsid w:val="00A2159D"/>
    <w:rsid w:val="00A2284E"/>
    <w:rsid w:val="00A22E53"/>
    <w:rsid w:val="00A24430"/>
    <w:rsid w:val="00A257BF"/>
    <w:rsid w:val="00A26AF1"/>
    <w:rsid w:val="00A26D64"/>
    <w:rsid w:val="00A27661"/>
    <w:rsid w:val="00A312D6"/>
    <w:rsid w:val="00A32871"/>
    <w:rsid w:val="00A33081"/>
    <w:rsid w:val="00A33563"/>
    <w:rsid w:val="00A37274"/>
    <w:rsid w:val="00A37607"/>
    <w:rsid w:val="00A37FAB"/>
    <w:rsid w:val="00A4100C"/>
    <w:rsid w:val="00A47CBA"/>
    <w:rsid w:val="00A514F0"/>
    <w:rsid w:val="00A52AF0"/>
    <w:rsid w:val="00A5334B"/>
    <w:rsid w:val="00A54763"/>
    <w:rsid w:val="00A549D4"/>
    <w:rsid w:val="00A60C41"/>
    <w:rsid w:val="00A6108F"/>
    <w:rsid w:val="00A635D0"/>
    <w:rsid w:val="00A63E11"/>
    <w:rsid w:val="00A66455"/>
    <w:rsid w:val="00A66476"/>
    <w:rsid w:val="00A67675"/>
    <w:rsid w:val="00A7055F"/>
    <w:rsid w:val="00A7108F"/>
    <w:rsid w:val="00A71943"/>
    <w:rsid w:val="00A73B7C"/>
    <w:rsid w:val="00A73EB7"/>
    <w:rsid w:val="00A749DF"/>
    <w:rsid w:val="00A76372"/>
    <w:rsid w:val="00A77170"/>
    <w:rsid w:val="00A7798C"/>
    <w:rsid w:val="00A80178"/>
    <w:rsid w:val="00A805F9"/>
    <w:rsid w:val="00A832E3"/>
    <w:rsid w:val="00A83E20"/>
    <w:rsid w:val="00A8443D"/>
    <w:rsid w:val="00A851D4"/>
    <w:rsid w:val="00A8556C"/>
    <w:rsid w:val="00A87D69"/>
    <w:rsid w:val="00A92954"/>
    <w:rsid w:val="00A936E3"/>
    <w:rsid w:val="00A94F5F"/>
    <w:rsid w:val="00A960E8"/>
    <w:rsid w:val="00A96162"/>
    <w:rsid w:val="00A97428"/>
    <w:rsid w:val="00AA0F7E"/>
    <w:rsid w:val="00AA4598"/>
    <w:rsid w:val="00AA4A64"/>
    <w:rsid w:val="00AA559F"/>
    <w:rsid w:val="00AA581D"/>
    <w:rsid w:val="00AA748C"/>
    <w:rsid w:val="00AA74AD"/>
    <w:rsid w:val="00AB236A"/>
    <w:rsid w:val="00AB3F5C"/>
    <w:rsid w:val="00AB46A9"/>
    <w:rsid w:val="00AB7F37"/>
    <w:rsid w:val="00AC06EC"/>
    <w:rsid w:val="00AC2C06"/>
    <w:rsid w:val="00AC3572"/>
    <w:rsid w:val="00AC488D"/>
    <w:rsid w:val="00AC585C"/>
    <w:rsid w:val="00AC72AF"/>
    <w:rsid w:val="00AD1545"/>
    <w:rsid w:val="00AD2403"/>
    <w:rsid w:val="00AD549B"/>
    <w:rsid w:val="00AD7A2D"/>
    <w:rsid w:val="00AD7FC6"/>
    <w:rsid w:val="00AE00D4"/>
    <w:rsid w:val="00AE1252"/>
    <w:rsid w:val="00AE1F5B"/>
    <w:rsid w:val="00AE2759"/>
    <w:rsid w:val="00AE3602"/>
    <w:rsid w:val="00AE4C9E"/>
    <w:rsid w:val="00AE4F30"/>
    <w:rsid w:val="00AF046D"/>
    <w:rsid w:val="00AF0734"/>
    <w:rsid w:val="00AF1CD9"/>
    <w:rsid w:val="00AF26E2"/>
    <w:rsid w:val="00AF3667"/>
    <w:rsid w:val="00AF4C0D"/>
    <w:rsid w:val="00AF62E0"/>
    <w:rsid w:val="00AF639F"/>
    <w:rsid w:val="00AF7B60"/>
    <w:rsid w:val="00AF7F19"/>
    <w:rsid w:val="00B014FF"/>
    <w:rsid w:val="00B01630"/>
    <w:rsid w:val="00B025CF"/>
    <w:rsid w:val="00B02AFD"/>
    <w:rsid w:val="00B040DA"/>
    <w:rsid w:val="00B0519C"/>
    <w:rsid w:val="00B12EA7"/>
    <w:rsid w:val="00B14096"/>
    <w:rsid w:val="00B148A1"/>
    <w:rsid w:val="00B158D1"/>
    <w:rsid w:val="00B16226"/>
    <w:rsid w:val="00B16645"/>
    <w:rsid w:val="00B177D3"/>
    <w:rsid w:val="00B231B0"/>
    <w:rsid w:val="00B23D4B"/>
    <w:rsid w:val="00B26E90"/>
    <w:rsid w:val="00B32B89"/>
    <w:rsid w:val="00B32D83"/>
    <w:rsid w:val="00B32DF2"/>
    <w:rsid w:val="00B447C4"/>
    <w:rsid w:val="00B453B0"/>
    <w:rsid w:val="00B478D8"/>
    <w:rsid w:val="00B507DC"/>
    <w:rsid w:val="00B51AF3"/>
    <w:rsid w:val="00B56E7B"/>
    <w:rsid w:val="00B573BF"/>
    <w:rsid w:val="00B576B7"/>
    <w:rsid w:val="00B626D9"/>
    <w:rsid w:val="00B635CA"/>
    <w:rsid w:val="00B64766"/>
    <w:rsid w:val="00B64A4B"/>
    <w:rsid w:val="00B66BA4"/>
    <w:rsid w:val="00B70E9B"/>
    <w:rsid w:val="00B71952"/>
    <w:rsid w:val="00B76F2F"/>
    <w:rsid w:val="00B77C0B"/>
    <w:rsid w:val="00B80114"/>
    <w:rsid w:val="00B80CE0"/>
    <w:rsid w:val="00B81151"/>
    <w:rsid w:val="00B826A2"/>
    <w:rsid w:val="00B84D6C"/>
    <w:rsid w:val="00B8721A"/>
    <w:rsid w:val="00B87C33"/>
    <w:rsid w:val="00B901BE"/>
    <w:rsid w:val="00B962FE"/>
    <w:rsid w:val="00B96BF4"/>
    <w:rsid w:val="00B97417"/>
    <w:rsid w:val="00B9757F"/>
    <w:rsid w:val="00BA2D7B"/>
    <w:rsid w:val="00BA4B75"/>
    <w:rsid w:val="00BA6E18"/>
    <w:rsid w:val="00BB0504"/>
    <w:rsid w:val="00BB0A3D"/>
    <w:rsid w:val="00BB14D4"/>
    <w:rsid w:val="00BB2A9F"/>
    <w:rsid w:val="00BB4DFB"/>
    <w:rsid w:val="00BC6D37"/>
    <w:rsid w:val="00BD0EBB"/>
    <w:rsid w:val="00BD3A62"/>
    <w:rsid w:val="00BD73EE"/>
    <w:rsid w:val="00BD7DB7"/>
    <w:rsid w:val="00BE017F"/>
    <w:rsid w:val="00BE0D84"/>
    <w:rsid w:val="00BE6AD0"/>
    <w:rsid w:val="00BF1DA6"/>
    <w:rsid w:val="00BF2505"/>
    <w:rsid w:val="00BF3F49"/>
    <w:rsid w:val="00BF484E"/>
    <w:rsid w:val="00BF631A"/>
    <w:rsid w:val="00C02A89"/>
    <w:rsid w:val="00C04CF4"/>
    <w:rsid w:val="00C077A0"/>
    <w:rsid w:val="00C103AD"/>
    <w:rsid w:val="00C1190C"/>
    <w:rsid w:val="00C176D0"/>
    <w:rsid w:val="00C17CC4"/>
    <w:rsid w:val="00C202EE"/>
    <w:rsid w:val="00C2114C"/>
    <w:rsid w:val="00C22AF4"/>
    <w:rsid w:val="00C26C93"/>
    <w:rsid w:val="00C3395B"/>
    <w:rsid w:val="00C35D15"/>
    <w:rsid w:val="00C36B07"/>
    <w:rsid w:val="00C37F1C"/>
    <w:rsid w:val="00C40783"/>
    <w:rsid w:val="00C44AAA"/>
    <w:rsid w:val="00C45062"/>
    <w:rsid w:val="00C4637B"/>
    <w:rsid w:val="00C46DEF"/>
    <w:rsid w:val="00C506B7"/>
    <w:rsid w:val="00C50945"/>
    <w:rsid w:val="00C5420A"/>
    <w:rsid w:val="00C54DA2"/>
    <w:rsid w:val="00C61CBB"/>
    <w:rsid w:val="00C6434A"/>
    <w:rsid w:val="00C66D84"/>
    <w:rsid w:val="00C67B6C"/>
    <w:rsid w:val="00C72B5E"/>
    <w:rsid w:val="00C72C31"/>
    <w:rsid w:val="00C746AA"/>
    <w:rsid w:val="00C76575"/>
    <w:rsid w:val="00C779F9"/>
    <w:rsid w:val="00C806E9"/>
    <w:rsid w:val="00C84026"/>
    <w:rsid w:val="00C84BE9"/>
    <w:rsid w:val="00C84EFB"/>
    <w:rsid w:val="00C86DAF"/>
    <w:rsid w:val="00C878B1"/>
    <w:rsid w:val="00C9291F"/>
    <w:rsid w:val="00C93C16"/>
    <w:rsid w:val="00C946CE"/>
    <w:rsid w:val="00C954D7"/>
    <w:rsid w:val="00C96C58"/>
    <w:rsid w:val="00C973BB"/>
    <w:rsid w:val="00CA24A2"/>
    <w:rsid w:val="00CA470E"/>
    <w:rsid w:val="00CA5B55"/>
    <w:rsid w:val="00CA64D1"/>
    <w:rsid w:val="00CA65DA"/>
    <w:rsid w:val="00CB37E6"/>
    <w:rsid w:val="00CB450A"/>
    <w:rsid w:val="00CB63F3"/>
    <w:rsid w:val="00CB6C3F"/>
    <w:rsid w:val="00CB7D2A"/>
    <w:rsid w:val="00CC09DA"/>
    <w:rsid w:val="00CC1502"/>
    <w:rsid w:val="00CC2089"/>
    <w:rsid w:val="00CC38A1"/>
    <w:rsid w:val="00CC595D"/>
    <w:rsid w:val="00CD133E"/>
    <w:rsid w:val="00CD163A"/>
    <w:rsid w:val="00CD27BE"/>
    <w:rsid w:val="00CD28E5"/>
    <w:rsid w:val="00CD5846"/>
    <w:rsid w:val="00CD6C19"/>
    <w:rsid w:val="00CE3D04"/>
    <w:rsid w:val="00CE4FDB"/>
    <w:rsid w:val="00CF1039"/>
    <w:rsid w:val="00CF10D8"/>
    <w:rsid w:val="00CF47FF"/>
    <w:rsid w:val="00CF7F1F"/>
    <w:rsid w:val="00D00A1B"/>
    <w:rsid w:val="00D00D77"/>
    <w:rsid w:val="00D0100D"/>
    <w:rsid w:val="00D02768"/>
    <w:rsid w:val="00D05BCB"/>
    <w:rsid w:val="00D06191"/>
    <w:rsid w:val="00D06AE9"/>
    <w:rsid w:val="00D1390C"/>
    <w:rsid w:val="00D145C5"/>
    <w:rsid w:val="00D15479"/>
    <w:rsid w:val="00D20D02"/>
    <w:rsid w:val="00D2210A"/>
    <w:rsid w:val="00D235C0"/>
    <w:rsid w:val="00D23FE9"/>
    <w:rsid w:val="00D265FC"/>
    <w:rsid w:val="00D2672B"/>
    <w:rsid w:val="00D27004"/>
    <w:rsid w:val="00D27BD4"/>
    <w:rsid w:val="00D27E07"/>
    <w:rsid w:val="00D27F22"/>
    <w:rsid w:val="00D31D0C"/>
    <w:rsid w:val="00D31FAF"/>
    <w:rsid w:val="00D337DE"/>
    <w:rsid w:val="00D347D0"/>
    <w:rsid w:val="00D3522A"/>
    <w:rsid w:val="00D352FA"/>
    <w:rsid w:val="00D353AD"/>
    <w:rsid w:val="00D40F3D"/>
    <w:rsid w:val="00D429E9"/>
    <w:rsid w:val="00D432FF"/>
    <w:rsid w:val="00D502B3"/>
    <w:rsid w:val="00D5051F"/>
    <w:rsid w:val="00D51173"/>
    <w:rsid w:val="00D51796"/>
    <w:rsid w:val="00D51F24"/>
    <w:rsid w:val="00D52A9F"/>
    <w:rsid w:val="00D53F0E"/>
    <w:rsid w:val="00D55C5B"/>
    <w:rsid w:val="00D55E83"/>
    <w:rsid w:val="00D6059C"/>
    <w:rsid w:val="00D606A7"/>
    <w:rsid w:val="00D60A6A"/>
    <w:rsid w:val="00D60B0F"/>
    <w:rsid w:val="00D61064"/>
    <w:rsid w:val="00D623FC"/>
    <w:rsid w:val="00D631C0"/>
    <w:rsid w:val="00D64549"/>
    <w:rsid w:val="00D707D7"/>
    <w:rsid w:val="00D724B1"/>
    <w:rsid w:val="00D7527E"/>
    <w:rsid w:val="00D7560C"/>
    <w:rsid w:val="00D76785"/>
    <w:rsid w:val="00D80D9E"/>
    <w:rsid w:val="00D81879"/>
    <w:rsid w:val="00D82082"/>
    <w:rsid w:val="00D82F04"/>
    <w:rsid w:val="00D8404D"/>
    <w:rsid w:val="00D8425A"/>
    <w:rsid w:val="00D861B3"/>
    <w:rsid w:val="00D905C5"/>
    <w:rsid w:val="00D93FDF"/>
    <w:rsid w:val="00D9603E"/>
    <w:rsid w:val="00DA02CD"/>
    <w:rsid w:val="00DA0CB3"/>
    <w:rsid w:val="00DA18DF"/>
    <w:rsid w:val="00DA23DE"/>
    <w:rsid w:val="00DA247E"/>
    <w:rsid w:val="00DA3475"/>
    <w:rsid w:val="00DA4966"/>
    <w:rsid w:val="00DA4D4E"/>
    <w:rsid w:val="00DA7AD4"/>
    <w:rsid w:val="00DB0E7B"/>
    <w:rsid w:val="00DB1194"/>
    <w:rsid w:val="00DB1FDD"/>
    <w:rsid w:val="00DB3582"/>
    <w:rsid w:val="00DB3F92"/>
    <w:rsid w:val="00DC05BC"/>
    <w:rsid w:val="00DC0BA3"/>
    <w:rsid w:val="00DC0FD4"/>
    <w:rsid w:val="00DC1404"/>
    <w:rsid w:val="00DC1B8C"/>
    <w:rsid w:val="00DC7F8C"/>
    <w:rsid w:val="00DD2AFE"/>
    <w:rsid w:val="00DD2B28"/>
    <w:rsid w:val="00DD3CB2"/>
    <w:rsid w:val="00DD559A"/>
    <w:rsid w:val="00DD5F16"/>
    <w:rsid w:val="00DE11D7"/>
    <w:rsid w:val="00DE18F1"/>
    <w:rsid w:val="00DE22E0"/>
    <w:rsid w:val="00DE282F"/>
    <w:rsid w:val="00DE2D13"/>
    <w:rsid w:val="00DE4471"/>
    <w:rsid w:val="00DE5CC9"/>
    <w:rsid w:val="00DE6F15"/>
    <w:rsid w:val="00DF0B63"/>
    <w:rsid w:val="00DF0D3C"/>
    <w:rsid w:val="00DF0D5F"/>
    <w:rsid w:val="00DF350C"/>
    <w:rsid w:val="00DF3B41"/>
    <w:rsid w:val="00DF4190"/>
    <w:rsid w:val="00E0316A"/>
    <w:rsid w:val="00E04E39"/>
    <w:rsid w:val="00E0571E"/>
    <w:rsid w:val="00E10D1F"/>
    <w:rsid w:val="00E1181D"/>
    <w:rsid w:val="00E15173"/>
    <w:rsid w:val="00E2110A"/>
    <w:rsid w:val="00E21F52"/>
    <w:rsid w:val="00E25A86"/>
    <w:rsid w:val="00E27BFA"/>
    <w:rsid w:val="00E30C9E"/>
    <w:rsid w:val="00E32DAD"/>
    <w:rsid w:val="00E3303A"/>
    <w:rsid w:val="00E364B7"/>
    <w:rsid w:val="00E3694C"/>
    <w:rsid w:val="00E37473"/>
    <w:rsid w:val="00E37948"/>
    <w:rsid w:val="00E400EB"/>
    <w:rsid w:val="00E41820"/>
    <w:rsid w:val="00E420BE"/>
    <w:rsid w:val="00E4330C"/>
    <w:rsid w:val="00E43452"/>
    <w:rsid w:val="00E43716"/>
    <w:rsid w:val="00E43DD9"/>
    <w:rsid w:val="00E4721C"/>
    <w:rsid w:val="00E50D9A"/>
    <w:rsid w:val="00E51197"/>
    <w:rsid w:val="00E5175A"/>
    <w:rsid w:val="00E5293C"/>
    <w:rsid w:val="00E52B26"/>
    <w:rsid w:val="00E52CED"/>
    <w:rsid w:val="00E5448B"/>
    <w:rsid w:val="00E56E3C"/>
    <w:rsid w:val="00E610E3"/>
    <w:rsid w:val="00E61AC2"/>
    <w:rsid w:val="00E621CD"/>
    <w:rsid w:val="00E63BB1"/>
    <w:rsid w:val="00E6591E"/>
    <w:rsid w:val="00E6639C"/>
    <w:rsid w:val="00E67EE2"/>
    <w:rsid w:val="00E70CE8"/>
    <w:rsid w:val="00E71039"/>
    <w:rsid w:val="00E7266D"/>
    <w:rsid w:val="00E730A1"/>
    <w:rsid w:val="00E73C3D"/>
    <w:rsid w:val="00E74196"/>
    <w:rsid w:val="00E745B7"/>
    <w:rsid w:val="00E74A65"/>
    <w:rsid w:val="00E760A9"/>
    <w:rsid w:val="00E773DE"/>
    <w:rsid w:val="00E82332"/>
    <w:rsid w:val="00E826C5"/>
    <w:rsid w:val="00E85A6E"/>
    <w:rsid w:val="00E91348"/>
    <w:rsid w:val="00E93F20"/>
    <w:rsid w:val="00E95BBC"/>
    <w:rsid w:val="00E977DF"/>
    <w:rsid w:val="00EA076E"/>
    <w:rsid w:val="00EA0B74"/>
    <w:rsid w:val="00EA0CBB"/>
    <w:rsid w:val="00EA1998"/>
    <w:rsid w:val="00EA4257"/>
    <w:rsid w:val="00EA6CBE"/>
    <w:rsid w:val="00EB0072"/>
    <w:rsid w:val="00EB11A6"/>
    <w:rsid w:val="00EB3B8B"/>
    <w:rsid w:val="00EB6393"/>
    <w:rsid w:val="00EB7449"/>
    <w:rsid w:val="00EC0D53"/>
    <w:rsid w:val="00EC3464"/>
    <w:rsid w:val="00EC649D"/>
    <w:rsid w:val="00EC6EF9"/>
    <w:rsid w:val="00ED1788"/>
    <w:rsid w:val="00ED5FDC"/>
    <w:rsid w:val="00ED663D"/>
    <w:rsid w:val="00ED7099"/>
    <w:rsid w:val="00EE00EC"/>
    <w:rsid w:val="00EE0DC8"/>
    <w:rsid w:val="00EE1FC0"/>
    <w:rsid w:val="00EE2473"/>
    <w:rsid w:val="00EE2A69"/>
    <w:rsid w:val="00EE47EE"/>
    <w:rsid w:val="00EE56C4"/>
    <w:rsid w:val="00EE6835"/>
    <w:rsid w:val="00EF13C1"/>
    <w:rsid w:val="00EF1D0A"/>
    <w:rsid w:val="00EF1F19"/>
    <w:rsid w:val="00EF2CA6"/>
    <w:rsid w:val="00EF31D6"/>
    <w:rsid w:val="00EF32FF"/>
    <w:rsid w:val="00EF7EF8"/>
    <w:rsid w:val="00F006D3"/>
    <w:rsid w:val="00F00E25"/>
    <w:rsid w:val="00F01F5C"/>
    <w:rsid w:val="00F02490"/>
    <w:rsid w:val="00F03807"/>
    <w:rsid w:val="00F051D4"/>
    <w:rsid w:val="00F055A3"/>
    <w:rsid w:val="00F107BA"/>
    <w:rsid w:val="00F10954"/>
    <w:rsid w:val="00F1231D"/>
    <w:rsid w:val="00F126DB"/>
    <w:rsid w:val="00F13963"/>
    <w:rsid w:val="00F14C5F"/>
    <w:rsid w:val="00F14DBD"/>
    <w:rsid w:val="00F15A99"/>
    <w:rsid w:val="00F20ABA"/>
    <w:rsid w:val="00F219D5"/>
    <w:rsid w:val="00F23053"/>
    <w:rsid w:val="00F2512B"/>
    <w:rsid w:val="00F272BC"/>
    <w:rsid w:val="00F31B86"/>
    <w:rsid w:val="00F32C62"/>
    <w:rsid w:val="00F3505E"/>
    <w:rsid w:val="00F40ECE"/>
    <w:rsid w:val="00F44335"/>
    <w:rsid w:val="00F443C2"/>
    <w:rsid w:val="00F5187A"/>
    <w:rsid w:val="00F51EB3"/>
    <w:rsid w:val="00F54448"/>
    <w:rsid w:val="00F57386"/>
    <w:rsid w:val="00F57BDC"/>
    <w:rsid w:val="00F60B18"/>
    <w:rsid w:val="00F613EB"/>
    <w:rsid w:val="00F62904"/>
    <w:rsid w:val="00F63EE8"/>
    <w:rsid w:val="00F64C09"/>
    <w:rsid w:val="00F6582A"/>
    <w:rsid w:val="00F658F6"/>
    <w:rsid w:val="00F65C88"/>
    <w:rsid w:val="00F65E7D"/>
    <w:rsid w:val="00F6648A"/>
    <w:rsid w:val="00F66758"/>
    <w:rsid w:val="00F66B7C"/>
    <w:rsid w:val="00F6779A"/>
    <w:rsid w:val="00F67C78"/>
    <w:rsid w:val="00F70399"/>
    <w:rsid w:val="00F729A1"/>
    <w:rsid w:val="00F72BB0"/>
    <w:rsid w:val="00F73809"/>
    <w:rsid w:val="00F73C16"/>
    <w:rsid w:val="00F760A6"/>
    <w:rsid w:val="00F76F1B"/>
    <w:rsid w:val="00F7777B"/>
    <w:rsid w:val="00F801DA"/>
    <w:rsid w:val="00F80448"/>
    <w:rsid w:val="00F82C28"/>
    <w:rsid w:val="00F831E0"/>
    <w:rsid w:val="00F86F13"/>
    <w:rsid w:val="00F90C48"/>
    <w:rsid w:val="00F92651"/>
    <w:rsid w:val="00F93F59"/>
    <w:rsid w:val="00F95096"/>
    <w:rsid w:val="00F958C9"/>
    <w:rsid w:val="00F97106"/>
    <w:rsid w:val="00FA3E9A"/>
    <w:rsid w:val="00FA79CC"/>
    <w:rsid w:val="00FB04AF"/>
    <w:rsid w:val="00FB145A"/>
    <w:rsid w:val="00FB3A5C"/>
    <w:rsid w:val="00FB58FB"/>
    <w:rsid w:val="00FB7937"/>
    <w:rsid w:val="00FC03A6"/>
    <w:rsid w:val="00FC046A"/>
    <w:rsid w:val="00FC0633"/>
    <w:rsid w:val="00FC4072"/>
    <w:rsid w:val="00FC6399"/>
    <w:rsid w:val="00FC6997"/>
    <w:rsid w:val="00FC700B"/>
    <w:rsid w:val="00FD0AC0"/>
    <w:rsid w:val="00FD1014"/>
    <w:rsid w:val="00FD2504"/>
    <w:rsid w:val="00FD2A62"/>
    <w:rsid w:val="00FD4594"/>
    <w:rsid w:val="00FD5B94"/>
    <w:rsid w:val="00FD6E73"/>
    <w:rsid w:val="00FE0CA5"/>
    <w:rsid w:val="00FE17F5"/>
    <w:rsid w:val="00FE1B14"/>
    <w:rsid w:val="00FF0818"/>
    <w:rsid w:val="00FF122D"/>
    <w:rsid w:val="00FF212C"/>
    <w:rsid w:val="00FF42FA"/>
    <w:rsid w:val="00FF441E"/>
    <w:rsid w:val="00FF4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1812F1"/>
  <w15:docId w15:val="{88C2DCEB-82FE-472A-8341-BA349F6E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7D7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F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1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C28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184ABE"/>
    <w:rPr>
      <w:color w:val="0000FF" w:themeColor="hyperlink"/>
      <w:u w:val="single"/>
    </w:rPr>
  </w:style>
  <w:style w:type="character" w:customStyle="1" w:styleId="ECVHeadingContactDetails">
    <w:name w:val="_ECV_HeadingContactDetails"/>
    <w:rsid w:val="007A0A98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7A0A98"/>
    <w:rPr>
      <w:rFonts w:ascii="Arial" w:hAnsi="Arial"/>
      <w:color w:val="3F3A38"/>
      <w:sz w:val="18"/>
      <w:szCs w:val="18"/>
      <w:shd w:val="clear" w:color="auto" w:fill="auto"/>
    </w:rPr>
  </w:style>
  <w:style w:type="paragraph" w:customStyle="1" w:styleId="ECVGenderRow">
    <w:name w:val="_ECV_GenderRow"/>
    <w:basedOn w:val="Normal"/>
    <w:rsid w:val="007A0A98"/>
    <w:pPr>
      <w:widowControl w:val="0"/>
      <w:suppressAutoHyphens/>
      <w:spacing w:before="85" w:after="0" w:line="240" w:lineRule="auto"/>
    </w:pPr>
    <w:rPr>
      <w:rFonts w:ascii="Arial" w:eastAsia="SimSun" w:hAnsi="Arial" w:cs="Mangal"/>
      <w:color w:val="1593CB"/>
      <w:spacing w:val="-6"/>
      <w:kern w:val="1"/>
      <w:sz w:val="16"/>
      <w:szCs w:val="24"/>
      <w:lang w:eastAsia="zh-CN" w:bidi="hi-IN"/>
    </w:rPr>
  </w:style>
  <w:style w:type="paragraph" w:styleId="ListParagraph">
    <w:name w:val="List Paragraph"/>
    <w:basedOn w:val="Normal"/>
    <w:qFormat/>
    <w:rsid w:val="007A0A98"/>
    <w:pPr>
      <w:ind w:left="720"/>
      <w:contextualSpacing/>
    </w:pPr>
  </w:style>
  <w:style w:type="paragraph" w:customStyle="1" w:styleId="ECVSubSectionHeading">
    <w:name w:val="_ECV_SubSectionHeading"/>
    <w:basedOn w:val="Normal"/>
    <w:rsid w:val="00DD5F16"/>
    <w:pPr>
      <w:widowControl w:val="0"/>
      <w:suppressLineNumbers/>
      <w:suppressAutoHyphens/>
      <w:spacing w:after="0" w:line="100" w:lineRule="atLeast"/>
    </w:pPr>
    <w:rPr>
      <w:rFonts w:ascii="Arial" w:eastAsia="SimSun" w:hAnsi="Arial" w:cs="Mangal"/>
      <w:color w:val="0E4194"/>
      <w:spacing w:val="-6"/>
      <w:kern w:val="1"/>
      <w:szCs w:val="24"/>
      <w:lang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25207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2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A8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02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A89"/>
    <w:rPr>
      <w:lang w:val="en-GB"/>
    </w:rPr>
  </w:style>
  <w:style w:type="paragraph" w:customStyle="1" w:styleId="ECVText">
    <w:name w:val="_ECV_Text"/>
    <w:basedOn w:val="BodyText"/>
    <w:rsid w:val="007A37DD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7A37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A37DD"/>
    <w:rPr>
      <w:lang w:val="en-GB"/>
    </w:rPr>
  </w:style>
  <w:style w:type="character" w:customStyle="1" w:styleId="ResumeOverviewtextCharChar">
    <w:name w:val="Resume Overview text Char Char"/>
    <w:basedOn w:val="DefaultParagraphFont"/>
    <w:link w:val="ResumeOverviewtext"/>
    <w:rsid w:val="00D3522A"/>
    <w:rPr>
      <w:rFonts w:ascii="Tahoma" w:eastAsia="MS Mincho" w:hAnsi="Tahoma" w:cs="Tahoma"/>
      <w:sz w:val="20"/>
      <w:szCs w:val="20"/>
    </w:rPr>
  </w:style>
  <w:style w:type="paragraph" w:customStyle="1" w:styleId="ResumeOverviewtext">
    <w:name w:val="Resume Overview text"/>
    <w:basedOn w:val="Normal"/>
    <w:link w:val="ResumeOverviewtextCharChar"/>
    <w:rsid w:val="00D3522A"/>
    <w:pPr>
      <w:spacing w:after="240" w:line="240" w:lineRule="auto"/>
      <w:jc w:val="both"/>
    </w:pPr>
    <w:rPr>
      <w:rFonts w:ascii="Tahoma" w:eastAsia="MS Mincho" w:hAnsi="Tahoma" w:cs="Tahoma"/>
      <w:sz w:val="20"/>
      <w:szCs w:val="20"/>
      <w:lang w:val="en-US"/>
    </w:rPr>
  </w:style>
  <w:style w:type="paragraph" w:styleId="ListBullet">
    <w:name w:val="List Bullet"/>
    <w:basedOn w:val="Normal"/>
    <w:rsid w:val="00EB11A6"/>
    <w:pPr>
      <w:spacing w:after="120"/>
    </w:pPr>
    <w:rPr>
      <w:rFonts w:ascii="Gill Sans MT" w:eastAsia="Times New Roman" w:hAnsi="Gill Sans MT" w:cs="Gill Sans MT"/>
      <w:color w:val="000000"/>
      <w:sz w:val="20"/>
      <w:szCs w:val="20"/>
      <w:lang w:val="en-US" w:eastAsia="ja-JP" w:bidi="si-LK"/>
    </w:rPr>
  </w:style>
  <w:style w:type="paragraph" w:customStyle="1" w:styleId="TechSummaryPlain">
    <w:name w:val="Tech Summary Plain"/>
    <w:basedOn w:val="ResumeOverviewtext"/>
    <w:rsid w:val="00EB11A6"/>
    <w:rPr>
      <w:lang w:bidi="si-LK"/>
    </w:rPr>
  </w:style>
  <w:style w:type="paragraph" w:styleId="Title">
    <w:name w:val="Title"/>
    <w:basedOn w:val="Normal"/>
    <w:next w:val="Normal"/>
    <w:link w:val="TitleChar"/>
    <w:uiPriority w:val="10"/>
    <w:qFormat/>
    <w:rsid w:val="00F86F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F1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86F1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apple-converted-space">
    <w:name w:val="apple-converted-space"/>
    <w:basedOn w:val="DefaultParagraphFont"/>
    <w:rsid w:val="00842B74"/>
  </w:style>
  <w:style w:type="paragraph" w:customStyle="1" w:styleId="Default">
    <w:name w:val="Default"/>
    <w:rsid w:val="009627A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bidi="si-LK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1CD"/>
    <w:rPr>
      <w:rFonts w:asciiTheme="majorHAnsi" w:eastAsiaTheme="majorEastAsia" w:hAnsiTheme="majorHAnsi" w:cstheme="majorBidi"/>
      <w:b/>
      <w:bCs/>
      <w:color w:val="4F81BD" w:themeColor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dulaj jayakody</cp:lastModifiedBy>
  <cp:revision>2</cp:revision>
  <cp:lastPrinted>2019-06-25T11:02:00Z</cp:lastPrinted>
  <dcterms:created xsi:type="dcterms:W3CDTF">2020-02-12T16:28:00Z</dcterms:created>
  <dcterms:modified xsi:type="dcterms:W3CDTF">2020-02-12T16:28:00Z</dcterms:modified>
</cp:coreProperties>
</file>